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1b7b" w14:textId="c14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2006 года N 131.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службе" 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указы Президента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 (САПП Республики Казахстан, 2002 г., N 32, ст. 339; 2003 г., N 40, ст. 417):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слова "Концепции национальной безопасности Республики Казахстан,"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2-1), 3-1), 3-2), 8-1)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рассмотрение и оценка содержания стратегических документов по важнейшим направлениям развития страны;";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подготовка оперативных решений по предотвращению кризисных ситуаций, связанных с существенными социально-политическими, экономическими, военными, экологическими и иными последствиями, в том числе рекомендаций по вопросам недропользования;";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обсуждение кандидатур, рекомендуемых к назначению на должности первых руководителей Генеральной прокуратуры, Комитета национальной безопасности, Агентства по борьбе с экономической и коррупционной преступностью, министерств иностранных дел, обороны, внутренних дел, по чрезвычайным ситуациям, юстиции, Комитета таможенного контроля Министерства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заслушивание отчетов руководителей государственных органов, участвующих в обеспечении национальной безопасности;";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организация научных исследований в области обеспечения безопасности личности, общества и государства;";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словом "координация" дополнить словами "анализ, мониторинг,";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"правоохранительных, центральных исполнительных" заменить словом "государственных";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"постоянных членов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"Секретаря Совета Безопасности Республики Казахстан", "Секретарь Совета Безопасности" заменить соответственно словами "помощника Президента - Секретаря Совета Безопасности Республики Казахстан", "помощник Президента - Секретарь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7, 8, 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Членами Совета Безопасности по должности являются: Председатель Мажилиса Парламента, Председатель Сената Парламента, Премьер-Министр, Руководитель Администрации Президента, помощник Президента - Секретарь Совета Безопасности, Председатель Комитета национальной безопасности, Министр иностранных дел, Министр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необходимости Президент Республики Казахстан может дополнительно назначить членами Совета Безопасности иных должностных лиц.";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Деятельность Совета Безопасности обеспечивается Секретариатом Совета Безопасности, Ситуационным центром Совета Безопасности, структура и штаты которых определяются Руководителем Администрации Президента по представлению помощника Президента - Секретаря Совета Безопасности.";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первым предложением следующего содержания: "Решения, принятые Советом Безопасности, являются обязательными к исполнению государственными органами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"членов Совета Безопасности"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"Секретаря Совета Безопасности" заменить словами "помощника Президента - Секретаря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"Секретаря Совета Безопасности", "Секретарем Совета Безопасности" заменить словами "помощника Президента - Секретаря Совета Безопасности", "помощником Президента - Секретарем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"Задачи и состав рабочих групп определяются" заменить словами "Координация деятельности межведомственных комиссий, определение задач и состава рабочих групп осуществляются";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"его Секретаря" заменить словами "помощника Президента - Секретаря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после слов "Секретариат Совета Безопасности" дополнить словами "и Ситуационный центр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"Секретаря Совета Безопасности" заменить словами "помощника Президента - Секретаря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"Секретарь Совета Безопасности" заменить словами "Помощник Президента - Секретарь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"Секретарь Совета Безопасности" заменить словами "Помощник Президента - Секретарь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"Секретариата Совета Безопасности" дополнить словами "и Ситуационного центра Совета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в целях обеспечения деятельности Президента Республики Казахстан, его своевременного и полного информирования о положении дел в стране и за рубежом, безусловного и исчерпывающего выполнения решений Совета Безопасности и контроля за их исполнением вправе давать поручения: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 и иным центральным исполнительным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Верховному Суду, Генеральной прокуратуре, Комитету национальной безопасности -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по судебному администрированию при Верховном Суде;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Банку;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Счетному комитету по контролю за исполнением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областей, городов республиканского значения и столицы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приложение 2;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12.10.2006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Указом Президента РК от 11.03.2008 </w:t>
      </w:r>
      <w:r>
        <w:rPr>
          <w:rFonts w:ascii="Times New Roman"/>
          <w:b w:val="false"/>
          <w:i w:val="false"/>
          <w:color w:val="000000"/>
          <w:sz w:val="28"/>
        </w:rPr>
        <w:t>N 552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Совета           Президентом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      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"Помощник Президента        Президентом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Секретарь Совета                      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 с изменениями, внесенными указами Президента РК от 12.10.2006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000000"/>
          <w:sz w:val="28"/>
        </w:rPr>
        <w:t>N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 Администрации Президента Республики Казахстан принять иные меры, вытекающие из настоящего Указа.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