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939a" w14:textId="5ea9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указы Президента Республики Казахстан от 5 июля 2001 года N 648 и от 8 июля 2005 года N 1611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июля 2006 года N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дополнения в следующие указы Президента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июля 2001 года N 648 "О предоставлении особого статуса отдельным государственным высшим учебным заведениям" (САПП Республики Казахстан, 2001 г., N 27, ст. 331; 2003 г., N 39, ст. 397):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Академии государственного управления при Президенте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подпункт 1) пункта 2 дополнить словами ", которое не распространяется на Академию государственного управления при Президенте Республики Казахстан";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Указом Президента РК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698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Указом Президента РК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698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подписания, за исключением подпункта 2) пункта 1, который вводится в действие с 1 июля 2006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