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54c2" w14:textId="da45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Азербайджанской Республикой, Республикой Казахстан, Кыргызской Республикой, Российской Федерацией, Республикой Таджикистан, Туркменистаном и Республикой Узбекистан о создании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июля 2006 года N 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 Подлежит опубликованию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Азербайджанской Республикой, Республикой Казахстан, Кыргызской Республикой, Российской Федерацией, Республикой Таджикистан, Туркменистаном и Республикой Узбекистан о создании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между Азербайджанской Республикой, Республикой Казахстан, Кыргызской Республикой, Российской Федерацией, Республикой Таджикистан, Туркменистаном и Республикой Узбекистан о создании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