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0444" w14:textId="7620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Дернового А.Г.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сентября 2006 года N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Дернового Анатолия Григорьевича Министром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