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3e9" w14:textId="cc1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А.У. акимом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сентября 2006 года N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Мамина Аскара Узакпаевича акимом города Астаны, освободив от должности Министра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