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4e9d" w14:textId="1344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К.К.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октября 2006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Масимова Карима Кажимкановича заместителем Премьер-Министра Республики Казахстан, освободив от должности заместителя Премьер-Министра Республики Казахстан - Министра экономики и бюджетного планирования.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