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c0ca" w14:textId="445c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Мусина А.Е. Министром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октября 2006 года N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Мусина Аслана Еспулаевича Министром экономики и бюджетного планирования Республики Казахстан, освободив от должности акима Атырауской области.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