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8ef3" w14:textId="c1d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Республике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2006 года N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целях укрепления дипломатических отношений Республики Казахстан с Республикой Сингапур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Республике Сингапур путем преобразования в Посольство Республики Казахстан в Республике Сингапур.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