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2e3f" w14:textId="2232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Посольства Республики Казахстан в Республике 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декабря 2006 года N 223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Подлежит опубликованию в Собрании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и республиканской печати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Республикой Армения 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Ереване (Республика Армения) Посольство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