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7961" w14:textId="b147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Государстве Катар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2006 года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печати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Государством Катар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Доха (Государство Катар) Посольство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