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b96a" w14:textId="252b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туризма в Республике Казахстан на 2007-2011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29 декабря 2006 года N 231. Утратил силу Указом Президента Республики Казахстан от 19 марта 2010 года N 958</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Указом</w:t>
      </w:r>
      <w:r>
        <w:rPr>
          <w:rFonts w:ascii="Times New Roman"/>
          <w:b w:val="false"/>
          <w:i w:val="false"/>
          <w:color w:val="ff0000"/>
          <w:sz w:val="28"/>
        </w:rPr>
        <w:t xml:space="preserve"> Президента РК от 19.03.2010 N 958.</w:t>
      </w:r>
    </w:p>
    <w:bookmarkEnd w:id="0"/>
    <w:p>
      <w:pPr>
        <w:spacing w:after="0"/>
        <w:ind w:left="0"/>
        <w:jc w:val="both"/>
      </w:pPr>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xml:space="preserve">
Правительства Республики Казахстан и </w:t>
      </w:r>
      <w:r>
        <w:br/>
      </w:r>
      <w:r>
        <w:rPr>
          <w:rFonts w:ascii="Times New Roman"/>
          <w:b w:val="false"/>
          <w:i w:val="false"/>
          <w:color w:val="000000"/>
          <w:sz w:val="28"/>
        </w:rPr>
        <w:t xml:space="preserve">
республиканской печати в изложении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Конституции Республики Казахстан и в целях развития туризма в Республике Казахстан </w:t>
      </w:r>
      <w:r>
        <w:rPr>
          <w:rFonts w:ascii="Times New Roman"/>
          <w:b/>
          <w:i w:val="false"/>
          <w:color w:val="000000"/>
          <w:sz w:val="28"/>
        </w:rPr>
        <w:t xml:space="preserve">ПОСТАНОВЛЯЮ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Государственную программу развития туризма в Республике Казахстан на 2007-2011 годы (далее - Государственная программа).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Государственной программы. </w:t>
      </w:r>
    </w:p>
    <w:bookmarkEnd w:id="2"/>
    <w:bookmarkStart w:name="z4" w:id="3"/>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Государственной программы. </w:t>
      </w:r>
    </w:p>
    <w:bookmarkEnd w:id="3"/>
    <w:bookmarkStart w:name="z5" w:id="4"/>
    <w:p>
      <w:pPr>
        <w:spacing w:after="0"/>
        <w:ind w:left="0"/>
        <w:jc w:val="both"/>
      </w:pPr>
      <w:r>
        <w:rPr>
          <w:rFonts w:ascii="Times New Roman"/>
          <w:b w:val="false"/>
          <w:i w:val="false"/>
          <w:color w:val="000000"/>
          <w:sz w:val="28"/>
        </w:rPr>
        <w:t xml:space="preserve">
      4. Министерству туризма и спорта Республики Казахстан один раз в полугодие не позднее 25 числа месяца, следующего за отчетным периодом, предоставлять в Администрацию Президента Республики Казахстан и Правительство Республики Казахстан информацию о ходе реализации Государственной программы.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Указа возложить на Правительство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Start w:name="z8" w:id="7"/>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развития туризма в Республике Казахстан </w:t>
      </w:r>
      <w:r>
        <w:br/>
      </w:r>
      <w:r>
        <w:rPr>
          <w:rFonts w:ascii="Times New Roman"/>
          <w:b/>
          <w:i w:val="false"/>
          <w:color w:val="000000"/>
        </w:rPr>
        <w:t xml:space="preserve">
на 2007-2011 годы </w:t>
      </w:r>
    </w:p>
    <w:bookmarkEnd w:id="7"/>
    <w:p>
      <w:pPr>
        <w:spacing w:after="0"/>
        <w:ind w:left="0"/>
        <w:jc w:val="both"/>
      </w:pPr>
      <w:r>
        <w:rPr>
          <w:rFonts w:ascii="Times New Roman"/>
          <w:b w:val="false"/>
          <w:i w:val="false"/>
          <w:color w:val="000000"/>
          <w:sz w:val="28"/>
        </w:rPr>
        <w:t xml:space="preserve">Астана, 2006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Паспорт Государственной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Анализ современного состояния развития туризма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Итоги реализации Программы развития туристской </w:t>
      </w:r>
      <w:r>
        <w:br/>
      </w:r>
      <w:r>
        <w:rPr>
          <w:rFonts w:ascii="Times New Roman"/>
          <w:b w:val="false"/>
          <w:i w:val="false"/>
          <w:color w:val="000000"/>
          <w:sz w:val="28"/>
        </w:rPr>
        <w:t xml:space="preserve">
     отрасли на 2003-2005 годы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Реализация мер по созданию и развитию туристского </w:t>
      </w:r>
      <w:r>
        <w:br/>
      </w:r>
      <w:r>
        <w:rPr>
          <w:rFonts w:ascii="Times New Roman"/>
          <w:b w:val="false"/>
          <w:i w:val="false"/>
          <w:color w:val="000000"/>
          <w:sz w:val="28"/>
        </w:rPr>
        <w:t xml:space="preserve">
     кластера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Состояние развития туризма в разрезе областей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Инфраструктура туризма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Цель и задачи Государственной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Основные направления и механизм реализации </w:t>
      </w:r>
      <w:r>
        <w:br/>
      </w:r>
      <w:r>
        <w:rPr>
          <w:rFonts w:ascii="Times New Roman"/>
          <w:b w:val="false"/>
          <w:i w:val="false"/>
          <w:color w:val="000000"/>
          <w:sz w:val="28"/>
        </w:rPr>
        <w:t xml:space="preserve">
     Государственной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Развитие системы государственного регулирования и </w:t>
      </w:r>
      <w:r>
        <w:br/>
      </w:r>
      <w:r>
        <w:rPr>
          <w:rFonts w:ascii="Times New Roman"/>
          <w:b w:val="false"/>
          <w:i w:val="false"/>
          <w:color w:val="000000"/>
          <w:sz w:val="28"/>
        </w:rPr>
        <w:t xml:space="preserve">
     поддержки туристской деятельности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Маркетинг и продвижение казахстанского туристского продукта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Экологический туризм - фактор устойчивого развития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Детско-юношеский туризм - один из </w:t>
      </w:r>
      <w:r>
        <w:br/>
      </w:r>
      <w:r>
        <w:rPr>
          <w:rFonts w:ascii="Times New Roman"/>
          <w:b w:val="false"/>
          <w:i w:val="false"/>
          <w:color w:val="000000"/>
          <w:sz w:val="28"/>
        </w:rPr>
        <w:t xml:space="preserve">
     основополагающих факторов развития внутреннего </w:t>
      </w:r>
      <w:r>
        <w:br/>
      </w:r>
      <w:r>
        <w:rPr>
          <w:rFonts w:ascii="Times New Roman"/>
          <w:b w:val="false"/>
          <w:i w:val="false"/>
          <w:color w:val="000000"/>
          <w:sz w:val="28"/>
        </w:rPr>
        <w:t xml:space="preserve">
     туризма и воспитания туристской культуры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Подготовка кадров, система повышения квалификации </w:t>
      </w:r>
      <w:r>
        <w:br/>
      </w:r>
      <w:r>
        <w:rPr>
          <w:rFonts w:ascii="Times New Roman"/>
          <w:b w:val="false"/>
          <w:i w:val="false"/>
          <w:color w:val="000000"/>
          <w:sz w:val="28"/>
        </w:rPr>
        <w:t xml:space="preserve">
     работников туризма и научно-методическое </w:t>
      </w:r>
      <w:r>
        <w:br/>
      </w:r>
      <w:r>
        <w:rPr>
          <w:rFonts w:ascii="Times New Roman"/>
          <w:b w:val="false"/>
          <w:i w:val="false"/>
          <w:color w:val="000000"/>
          <w:sz w:val="28"/>
        </w:rPr>
        <w:t xml:space="preserve">
     обеспечение сферы туризма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Информационное обеспечение туризма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Обеспечение безопасности туристов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Международное сотрудничество в области туризма </w:t>
      </w:r>
      <w:r>
        <w:br/>
      </w:r>
      <w:r>
        <w:rPr>
          <w:rFonts w:ascii="Times New Roman"/>
          <w:b w:val="false"/>
          <w:i w:val="false"/>
          <w:color w:val="000000"/>
          <w:sz w:val="28"/>
        </w:rPr>
        <w:t>
</w:t>
      </w:r>
      <w:r>
        <w:rPr>
          <w:rFonts w:ascii="Times New Roman"/>
          <w:b w:val="false"/>
          <w:i w:val="false"/>
          <w:color w:val="000000"/>
          <w:sz w:val="28"/>
        </w:rPr>
        <w:t xml:space="preserve">5.9. </w:t>
      </w:r>
      <w:r>
        <w:rPr>
          <w:rFonts w:ascii="Times New Roman"/>
          <w:b w:val="false"/>
          <w:i w:val="false"/>
          <w:color w:val="000000"/>
          <w:sz w:val="28"/>
        </w:rPr>
        <w:t xml:space="preserve">Реализация "прорывных" проектов международного значения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Ожидаемые результаты от реализации и индикаторы </w:t>
      </w:r>
      <w:r>
        <w:br/>
      </w:r>
      <w:r>
        <w:rPr>
          <w:rFonts w:ascii="Times New Roman"/>
          <w:b w:val="false"/>
          <w:i w:val="false"/>
          <w:color w:val="000000"/>
          <w:sz w:val="28"/>
        </w:rPr>
        <w:t xml:space="preserve">
     Государственной программы </w:t>
      </w:r>
      <w:r>
        <w:br/>
      </w:r>
      <w:r>
        <w:rPr>
          <w:rFonts w:ascii="Times New Roman"/>
          <w:b w:val="false"/>
          <w:i w:val="false"/>
          <w:color w:val="000000"/>
          <w:sz w:val="28"/>
        </w:rPr>
        <w:t xml:space="preserve">
     Приложения </w:t>
      </w:r>
    </w:p>
    <w:bookmarkStart w:name="z9" w:id="8"/>
    <w:p>
      <w:pPr>
        <w:spacing w:after="0"/>
        <w:ind w:left="0"/>
        <w:jc w:val="left"/>
      </w:pPr>
      <w:r>
        <w:rPr>
          <w:rFonts w:ascii="Times New Roman"/>
          <w:b/>
          <w:i w:val="false"/>
          <w:color w:val="000000"/>
        </w:rPr>
        <w:t xml:space="preserve"> 
1. Паспорт Государственной программы </w:t>
      </w:r>
    </w:p>
    <w:bookmarkEnd w:id="8"/>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Государственная программа развития туризма </w:t>
      </w:r>
      <w:r>
        <w:br/>
      </w:r>
      <w:r>
        <w:rPr>
          <w:rFonts w:ascii="Times New Roman"/>
          <w:b w:val="false"/>
          <w:i w:val="false"/>
          <w:color w:val="000000"/>
          <w:sz w:val="28"/>
        </w:rPr>
        <w:t xml:space="preserve">
                       в Республике Казахстан на 2007-2011 годы </w:t>
      </w:r>
      <w:r>
        <w:br/>
      </w:r>
      <w:r>
        <w:rPr>
          <w:rFonts w:ascii="Times New Roman"/>
          <w:b w:val="false"/>
          <w:i w:val="false"/>
          <w:color w:val="000000"/>
          <w:sz w:val="28"/>
        </w:rPr>
        <w:t xml:space="preserve">
                       (далее - Государственная программа) </w:t>
      </w:r>
    </w:p>
    <w:p>
      <w:pPr>
        <w:spacing w:after="0"/>
        <w:ind w:left="0"/>
        <w:jc w:val="both"/>
      </w:pPr>
      <w:r>
        <w:rPr>
          <w:rFonts w:ascii="Times New Roman"/>
          <w:b/>
          <w:i w:val="false"/>
          <w:color w:val="000000"/>
          <w:sz w:val="28"/>
        </w:rPr>
        <w:t xml:space="preserve">Основание для          </w:t>
      </w:r>
      <w:r>
        <w:rPr>
          <w:rFonts w:ascii="Times New Roman"/>
          <w:b w:val="false"/>
          <w:i w:val="false"/>
          <w:color w:val="000000"/>
          <w:sz w:val="28"/>
        </w:rPr>
        <w:t xml:space="preserve">Государственная программа разработана в </w:t>
      </w:r>
      <w:r>
        <w:br/>
      </w:r>
      <w:r>
        <w:rPr>
          <w:rFonts w:ascii="Times New Roman"/>
          <w:b w:val="false"/>
          <w:i w:val="false"/>
          <w:color w:val="000000"/>
          <w:sz w:val="28"/>
        </w:rPr>
        <w:t>
</w:t>
      </w:r>
      <w:r>
        <w:rPr>
          <w:rFonts w:ascii="Times New Roman"/>
          <w:b/>
          <w:i w:val="false"/>
          <w:color w:val="000000"/>
          <w:sz w:val="28"/>
        </w:rPr>
        <w:t xml:space="preserve">разработки           </w:t>
      </w:r>
      <w:r>
        <w:rPr>
          <w:rFonts w:ascii="Times New Roman"/>
          <w:b w:val="false"/>
          <w:i w:val="false"/>
          <w:color w:val="000000"/>
          <w:sz w:val="28"/>
        </w:rPr>
        <w:t xml:space="preserve">соответствии с Общенациональным планом </w:t>
      </w:r>
      <w:r>
        <w:br/>
      </w:r>
      <w:r>
        <w:rPr>
          <w:rFonts w:ascii="Times New Roman"/>
          <w:b w:val="false"/>
          <w:i w:val="false"/>
          <w:color w:val="000000"/>
          <w:sz w:val="28"/>
        </w:rPr>
        <w:t>
                       мероприятий по реализации </w:t>
      </w:r>
      <w:r>
        <w:rPr>
          <w:rFonts w:ascii="Times New Roman"/>
          <w:b w:val="false"/>
          <w:i w:val="false"/>
          <w:color w:val="000000"/>
          <w:sz w:val="28"/>
        </w:rPr>
        <w:t xml:space="preserve">Послания </w:t>
      </w:r>
      <w:r>
        <w:br/>
      </w:r>
      <w:r>
        <w:rPr>
          <w:rFonts w:ascii="Times New Roman"/>
          <w:b w:val="false"/>
          <w:i w:val="false"/>
          <w:color w:val="000000"/>
          <w:sz w:val="28"/>
        </w:rPr>
        <w:t xml:space="preserve">
                       Президента Республики Казахстан народу </w:t>
      </w:r>
      <w:r>
        <w:br/>
      </w:r>
      <w:r>
        <w:rPr>
          <w:rFonts w:ascii="Times New Roman"/>
          <w:b w:val="false"/>
          <w:i w:val="false"/>
          <w:color w:val="000000"/>
          <w:sz w:val="28"/>
        </w:rPr>
        <w:t xml:space="preserve">
                       Казахстана от 1 марта 2006 года "Казахстан </w:t>
      </w:r>
      <w:r>
        <w:br/>
      </w:r>
      <w:r>
        <w:rPr>
          <w:rFonts w:ascii="Times New Roman"/>
          <w:b w:val="false"/>
          <w:i w:val="false"/>
          <w:color w:val="000000"/>
          <w:sz w:val="28"/>
        </w:rPr>
        <w:t xml:space="preserve">
                       на пороге нового рывка вперед в своем </w:t>
      </w:r>
      <w:r>
        <w:br/>
      </w:r>
      <w:r>
        <w:rPr>
          <w:rFonts w:ascii="Times New Roman"/>
          <w:b w:val="false"/>
          <w:i w:val="false"/>
          <w:color w:val="000000"/>
          <w:sz w:val="28"/>
        </w:rPr>
        <w:t xml:space="preserve">
                       развитии" и Программой Правительства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xml:space="preserve">
                       утвержденной постановлением Правительства </w:t>
      </w:r>
      <w:r>
        <w:br/>
      </w:r>
      <w:r>
        <w:rPr>
          <w:rFonts w:ascii="Times New Roman"/>
          <w:b w:val="false"/>
          <w:i w:val="false"/>
          <w:color w:val="000000"/>
          <w:sz w:val="28"/>
        </w:rPr>
        <w:t xml:space="preserve">
                       Республики Казахстан от 31 марта 2006 года </w:t>
      </w:r>
      <w:r>
        <w:br/>
      </w:r>
      <w:r>
        <w:rPr>
          <w:rFonts w:ascii="Times New Roman"/>
          <w:b w:val="false"/>
          <w:i w:val="false"/>
          <w:color w:val="000000"/>
          <w:sz w:val="28"/>
        </w:rPr>
        <w:t xml:space="preserve">
                       N 222, Среднесрочным планом </w:t>
      </w:r>
      <w:r>
        <w:br/>
      </w:r>
      <w:r>
        <w:rPr>
          <w:rFonts w:ascii="Times New Roman"/>
          <w:b w:val="false"/>
          <w:i w:val="false"/>
          <w:color w:val="000000"/>
          <w:sz w:val="28"/>
        </w:rPr>
        <w:t xml:space="preserve">
                       социально-экономического развития Республики </w:t>
      </w:r>
      <w:r>
        <w:br/>
      </w:r>
      <w:r>
        <w:rPr>
          <w:rFonts w:ascii="Times New Roman"/>
          <w:b w:val="false"/>
          <w:i w:val="false"/>
          <w:color w:val="000000"/>
          <w:sz w:val="28"/>
        </w:rPr>
        <w:t xml:space="preserve">
                       Казахстан на 2007-2009 годы (второй этап), </w:t>
      </w:r>
      <w:r>
        <w:br/>
      </w:r>
      <w:r>
        <w:rPr>
          <w:rFonts w:ascii="Times New Roman"/>
          <w:b w:val="false"/>
          <w:i w:val="false"/>
          <w:color w:val="000000"/>
          <w:sz w:val="28"/>
        </w:rPr>
        <w:t>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w:t>
      </w:r>
      <w:r>
        <w:br/>
      </w:r>
      <w:r>
        <w:rPr>
          <w:rFonts w:ascii="Times New Roman"/>
          <w:b w:val="false"/>
          <w:i w:val="false"/>
          <w:color w:val="000000"/>
          <w:sz w:val="28"/>
        </w:rPr>
        <w:t xml:space="preserve">
                       Республики Казахстан от 25 августа </w:t>
      </w:r>
      <w:r>
        <w:br/>
      </w:r>
      <w:r>
        <w:rPr>
          <w:rFonts w:ascii="Times New Roman"/>
          <w:b w:val="false"/>
          <w:i w:val="false"/>
          <w:color w:val="000000"/>
          <w:sz w:val="28"/>
        </w:rPr>
        <w:t xml:space="preserve">
                       2006 года N 822 </w:t>
      </w:r>
    </w:p>
    <w:p>
      <w:pPr>
        <w:spacing w:after="0"/>
        <w:ind w:left="0"/>
        <w:jc w:val="both"/>
      </w:pPr>
      <w:r>
        <w:rPr>
          <w:rFonts w:ascii="Times New Roman"/>
          <w:b/>
          <w:i w:val="false"/>
          <w:color w:val="000000"/>
          <w:sz w:val="28"/>
        </w:rPr>
        <w:t xml:space="preserve">Основной               </w:t>
      </w:r>
      <w:r>
        <w:rPr>
          <w:rFonts w:ascii="Times New Roman"/>
          <w:b w:val="false"/>
          <w:i w:val="false"/>
          <w:color w:val="000000"/>
          <w:sz w:val="28"/>
        </w:rPr>
        <w:t xml:space="preserve">Министерство туризма и спорта </w:t>
      </w:r>
      <w:r>
        <w:br/>
      </w:r>
      <w:r>
        <w:rPr>
          <w:rFonts w:ascii="Times New Roman"/>
          <w:b w:val="false"/>
          <w:i w:val="false"/>
          <w:color w:val="000000"/>
          <w:sz w:val="28"/>
        </w:rPr>
        <w:t>
</w:t>
      </w:r>
      <w:r>
        <w:rPr>
          <w:rFonts w:ascii="Times New Roman"/>
          <w:b/>
          <w:i w:val="false"/>
          <w:color w:val="000000"/>
          <w:sz w:val="28"/>
        </w:rPr>
        <w:t xml:space="preserve">разработчик          </w:t>
      </w:r>
      <w:r>
        <w:rPr>
          <w:rFonts w:ascii="Times New Roman"/>
          <w:b w:val="false"/>
          <w:i w:val="false"/>
          <w:color w:val="000000"/>
          <w:sz w:val="28"/>
        </w:rPr>
        <w:t xml:space="preserve">Республики Казахстан </w:t>
      </w:r>
    </w:p>
    <w:p>
      <w:pPr>
        <w:spacing w:after="0"/>
        <w:ind w:left="0"/>
        <w:jc w:val="both"/>
      </w:pPr>
      <w:r>
        <w:rPr>
          <w:rFonts w:ascii="Times New Roman"/>
          <w:b/>
          <w:i w:val="false"/>
          <w:color w:val="000000"/>
          <w:sz w:val="28"/>
        </w:rPr>
        <w:t xml:space="preserve">Цель Программы         </w:t>
      </w:r>
      <w:r>
        <w:rPr>
          <w:rFonts w:ascii="Times New Roman"/>
          <w:b w:val="false"/>
          <w:i w:val="false"/>
          <w:color w:val="000000"/>
          <w:sz w:val="28"/>
        </w:rPr>
        <w:t xml:space="preserve">Создание конкурентоспособной туристской </w:t>
      </w:r>
      <w:r>
        <w:br/>
      </w:r>
      <w:r>
        <w:rPr>
          <w:rFonts w:ascii="Times New Roman"/>
          <w:b w:val="false"/>
          <w:i w:val="false"/>
          <w:color w:val="000000"/>
          <w:sz w:val="28"/>
        </w:rPr>
        <w:t xml:space="preserve">
                       индустрии для обеспечения занятости населения, </w:t>
      </w:r>
      <w:r>
        <w:br/>
      </w:r>
      <w:r>
        <w:rPr>
          <w:rFonts w:ascii="Times New Roman"/>
          <w:b w:val="false"/>
          <w:i w:val="false"/>
          <w:color w:val="000000"/>
          <w:sz w:val="28"/>
        </w:rPr>
        <w:t xml:space="preserve">
                       стабильного роста доходов государства и </w:t>
      </w:r>
      <w:r>
        <w:br/>
      </w:r>
      <w:r>
        <w:rPr>
          <w:rFonts w:ascii="Times New Roman"/>
          <w:b w:val="false"/>
          <w:i w:val="false"/>
          <w:color w:val="000000"/>
          <w:sz w:val="28"/>
        </w:rPr>
        <w:t xml:space="preserve">
                       населения за счет увеличения объемов </w:t>
      </w:r>
      <w:r>
        <w:br/>
      </w:r>
      <w:r>
        <w:rPr>
          <w:rFonts w:ascii="Times New Roman"/>
          <w:b w:val="false"/>
          <w:i w:val="false"/>
          <w:color w:val="000000"/>
          <w:sz w:val="28"/>
        </w:rPr>
        <w:t xml:space="preserve">
                       въездного и внутреннего туризма </w:t>
      </w:r>
    </w:p>
    <w:p>
      <w:pPr>
        <w:spacing w:after="0"/>
        <w:ind w:left="0"/>
        <w:jc w:val="both"/>
      </w:pPr>
      <w:r>
        <w:rPr>
          <w:rFonts w:ascii="Times New Roman"/>
          <w:b/>
          <w:i w:val="false"/>
          <w:color w:val="000000"/>
          <w:sz w:val="28"/>
        </w:rPr>
        <w:t xml:space="preserve">     Задачи Программы       </w:t>
      </w:r>
      <w:r>
        <w:rPr>
          <w:rFonts w:ascii="Times New Roman"/>
          <w:b w:val="false"/>
          <w:i w:val="false"/>
          <w:color w:val="000000"/>
          <w:sz w:val="28"/>
        </w:rPr>
        <w:t xml:space="preserve">В соответствии с поставленной целью </w:t>
      </w:r>
      <w:r>
        <w:br/>
      </w:r>
      <w:r>
        <w:rPr>
          <w:rFonts w:ascii="Times New Roman"/>
          <w:b w:val="false"/>
          <w:i w:val="false"/>
          <w:color w:val="000000"/>
          <w:sz w:val="28"/>
        </w:rPr>
        <w:t xml:space="preserve">
                       первоочередными задачами Программы являются: </w:t>
      </w:r>
      <w:r>
        <w:br/>
      </w:r>
      <w:r>
        <w:rPr>
          <w:rFonts w:ascii="Times New Roman"/>
          <w:b w:val="false"/>
          <w:i w:val="false"/>
          <w:color w:val="000000"/>
          <w:sz w:val="28"/>
        </w:rPr>
        <w:t xml:space="preserve">
                         развитие инфраструктуры туризма; </w:t>
      </w:r>
      <w:r>
        <w:br/>
      </w:r>
      <w:r>
        <w:rPr>
          <w:rFonts w:ascii="Times New Roman"/>
          <w:b w:val="false"/>
          <w:i w:val="false"/>
          <w:color w:val="000000"/>
          <w:sz w:val="28"/>
        </w:rPr>
        <w:t xml:space="preserve">
                         создание эффективного механизма </w:t>
      </w:r>
      <w:r>
        <w:br/>
      </w:r>
      <w:r>
        <w:rPr>
          <w:rFonts w:ascii="Times New Roman"/>
          <w:b w:val="false"/>
          <w:i w:val="false"/>
          <w:color w:val="000000"/>
          <w:sz w:val="28"/>
        </w:rPr>
        <w:t xml:space="preserve">
                       государственного регулирования и поддержки </w:t>
      </w:r>
      <w:r>
        <w:br/>
      </w:r>
      <w:r>
        <w:rPr>
          <w:rFonts w:ascii="Times New Roman"/>
          <w:b w:val="false"/>
          <w:i w:val="false"/>
          <w:color w:val="000000"/>
          <w:sz w:val="28"/>
        </w:rPr>
        <w:t xml:space="preserve">
                       туризма; </w:t>
      </w:r>
      <w:r>
        <w:br/>
      </w:r>
      <w:r>
        <w:rPr>
          <w:rFonts w:ascii="Times New Roman"/>
          <w:b w:val="false"/>
          <w:i w:val="false"/>
          <w:color w:val="000000"/>
          <w:sz w:val="28"/>
        </w:rPr>
        <w:t xml:space="preserve">
                         формирование привлекательного туристского </w:t>
      </w:r>
      <w:r>
        <w:br/>
      </w:r>
      <w:r>
        <w:rPr>
          <w:rFonts w:ascii="Times New Roman"/>
          <w:b w:val="false"/>
          <w:i w:val="false"/>
          <w:color w:val="000000"/>
          <w:sz w:val="28"/>
        </w:rPr>
        <w:t xml:space="preserve">
                       имиджа страны; </w:t>
      </w:r>
      <w:r>
        <w:br/>
      </w:r>
      <w:r>
        <w:rPr>
          <w:rFonts w:ascii="Times New Roman"/>
          <w:b w:val="false"/>
          <w:i w:val="false"/>
          <w:color w:val="000000"/>
          <w:sz w:val="28"/>
        </w:rPr>
        <w:t xml:space="preserve">
                         повышение туристского потенциала; </w:t>
      </w:r>
      <w:r>
        <w:br/>
      </w:r>
      <w:r>
        <w:rPr>
          <w:rFonts w:ascii="Times New Roman"/>
          <w:b w:val="false"/>
          <w:i w:val="false"/>
          <w:color w:val="000000"/>
          <w:sz w:val="28"/>
        </w:rPr>
        <w:t xml:space="preserve">
                         формирование зон с рекреационной </w:t>
      </w:r>
      <w:r>
        <w:br/>
      </w:r>
      <w:r>
        <w:rPr>
          <w:rFonts w:ascii="Times New Roman"/>
          <w:b w:val="false"/>
          <w:i w:val="false"/>
          <w:color w:val="000000"/>
          <w:sz w:val="28"/>
        </w:rPr>
        <w:t xml:space="preserve">
                       хозяйственной специализацией </w:t>
      </w:r>
    </w:p>
    <w:p>
      <w:pPr>
        <w:spacing w:after="0"/>
        <w:ind w:left="0"/>
        <w:jc w:val="both"/>
      </w:pPr>
      <w:r>
        <w:rPr>
          <w:rFonts w:ascii="Times New Roman"/>
          <w:b/>
          <w:i w:val="false"/>
          <w:color w:val="000000"/>
          <w:sz w:val="28"/>
        </w:rPr>
        <w:t xml:space="preserve">Сроки реализации       </w:t>
      </w:r>
      <w:r>
        <w:rPr>
          <w:rFonts w:ascii="Times New Roman"/>
          <w:b w:val="false"/>
          <w:i w:val="false"/>
          <w:color w:val="000000"/>
          <w:sz w:val="28"/>
        </w:rPr>
        <w:t xml:space="preserve">2007-2011 годы </w:t>
      </w:r>
      <w:r>
        <w:br/>
      </w:r>
      <w:r>
        <w:rPr>
          <w:rFonts w:ascii="Times New Roman"/>
          <w:b w:val="false"/>
          <w:i w:val="false"/>
          <w:color w:val="000000"/>
          <w:sz w:val="28"/>
        </w:rPr>
        <w:t xml:space="preserve">
                         Первый этап: 2007-2009 годы </w:t>
      </w:r>
      <w:r>
        <w:br/>
      </w:r>
      <w:r>
        <w:rPr>
          <w:rFonts w:ascii="Times New Roman"/>
          <w:b w:val="false"/>
          <w:i w:val="false"/>
          <w:color w:val="000000"/>
          <w:sz w:val="28"/>
        </w:rPr>
        <w:t xml:space="preserve">
                         Второй этап: 2010-2011 годы </w:t>
      </w:r>
    </w:p>
    <w:p>
      <w:pPr>
        <w:spacing w:after="0"/>
        <w:ind w:left="0"/>
        <w:jc w:val="both"/>
      </w:pPr>
      <w:r>
        <w:rPr>
          <w:rFonts w:ascii="Times New Roman"/>
          <w:b/>
          <w:i w:val="false"/>
          <w:color w:val="000000"/>
          <w:sz w:val="28"/>
        </w:rPr>
        <w:t xml:space="preserve">    Необходимые            </w:t>
      </w:r>
      <w:r>
        <w:rPr>
          <w:rFonts w:ascii="Times New Roman"/>
          <w:b w:val="false"/>
          <w:i w:val="false"/>
          <w:color w:val="000000"/>
          <w:sz w:val="28"/>
        </w:rPr>
        <w:t xml:space="preserve">Для реализации Государственной программы </w:t>
      </w:r>
      <w:r>
        <w:br/>
      </w:r>
      <w:r>
        <w:rPr>
          <w:rFonts w:ascii="Times New Roman"/>
          <w:b w:val="false"/>
          <w:i w:val="false"/>
          <w:color w:val="000000"/>
          <w:sz w:val="28"/>
        </w:rPr>
        <w:t>
</w:t>
      </w:r>
      <w:r>
        <w:rPr>
          <w:rFonts w:ascii="Times New Roman"/>
          <w:b/>
          <w:i w:val="false"/>
          <w:color w:val="000000"/>
          <w:sz w:val="28"/>
        </w:rPr>
        <w:t xml:space="preserve">ресурсы и            </w:t>
      </w:r>
      <w:r>
        <w:rPr>
          <w:rFonts w:ascii="Times New Roman"/>
          <w:b w:val="false"/>
          <w:i w:val="false"/>
          <w:color w:val="000000"/>
          <w:sz w:val="28"/>
        </w:rPr>
        <w:t xml:space="preserve">в 2007-2011 годах предполагаемые </w:t>
      </w:r>
      <w:r>
        <w:br/>
      </w:r>
      <w:r>
        <w:rPr>
          <w:rFonts w:ascii="Times New Roman"/>
          <w:b w:val="false"/>
          <w:i w:val="false"/>
          <w:color w:val="000000"/>
          <w:sz w:val="28"/>
        </w:rPr>
        <w:t>
</w:t>
      </w:r>
      <w:r>
        <w:rPr>
          <w:rFonts w:ascii="Times New Roman"/>
          <w:b/>
          <w:i w:val="false"/>
          <w:color w:val="000000"/>
          <w:sz w:val="28"/>
        </w:rPr>
        <w:t xml:space="preserve">источники            </w:t>
      </w:r>
      <w:r>
        <w:rPr>
          <w:rFonts w:ascii="Times New Roman"/>
          <w:b w:val="false"/>
          <w:i w:val="false"/>
          <w:color w:val="000000"/>
          <w:sz w:val="28"/>
        </w:rPr>
        <w:t xml:space="preserve">расходы составят: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из республиканского бюджета </w:t>
      </w:r>
      <w:r>
        <w:br/>
      </w:r>
      <w:r>
        <w:rPr>
          <w:rFonts w:ascii="Times New Roman"/>
          <w:b w:val="false"/>
          <w:i w:val="false"/>
          <w:color w:val="000000"/>
          <w:sz w:val="28"/>
        </w:rPr>
        <w:t xml:space="preserve">
                       59318221 тыс. тенге, в том числе: </w:t>
      </w:r>
      <w:r>
        <w:br/>
      </w:r>
      <w:r>
        <w:rPr>
          <w:rFonts w:ascii="Times New Roman"/>
          <w:b w:val="false"/>
          <w:i w:val="false"/>
          <w:color w:val="000000"/>
          <w:sz w:val="28"/>
        </w:rPr>
        <w:t xml:space="preserve">
                       в 2007 году - 2329668 тыс. тенге; </w:t>
      </w:r>
      <w:r>
        <w:br/>
      </w:r>
      <w:r>
        <w:rPr>
          <w:rFonts w:ascii="Times New Roman"/>
          <w:b w:val="false"/>
          <w:i w:val="false"/>
          <w:color w:val="000000"/>
          <w:sz w:val="28"/>
        </w:rPr>
        <w:t xml:space="preserve">
                       в 2008 году - 20637405 тыс. тенге; </w:t>
      </w:r>
      <w:r>
        <w:br/>
      </w:r>
      <w:r>
        <w:rPr>
          <w:rFonts w:ascii="Times New Roman"/>
          <w:b w:val="false"/>
          <w:i w:val="false"/>
          <w:color w:val="000000"/>
          <w:sz w:val="28"/>
        </w:rPr>
        <w:t xml:space="preserve">
                       в 2009 году - 30635357 тыс. тенге; </w:t>
      </w:r>
      <w:r>
        <w:br/>
      </w:r>
      <w:r>
        <w:rPr>
          <w:rFonts w:ascii="Times New Roman"/>
          <w:b w:val="false"/>
          <w:i w:val="false"/>
          <w:color w:val="000000"/>
          <w:sz w:val="28"/>
        </w:rPr>
        <w:t xml:space="preserve">
                       в 2010 году - 2774656 тыс. тенге; </w:t>
      </w:r>
      <w:r>
        <w:br/>
      </w:r>
      <w:r>
        <w:rPr>
          <w:rFonts w:ascii="Times New Roman"/>
          <w:b w:val="false"/>
          <w:i w:val="false"/>
          <w:color w:val="000000"/>
          <w:sz w:val="28"/>
        </w:rPr>
        <w:t xml:space="preserve">
                       в 2011 году - 2941135 тыс. тенге. </w:t>
      </w:r>
      <w:r>
        <w:br/>
      </w:r>
      <w:r>
        <w:rPr>
          <w:rFonts w:ascii="Times New Roman"/>
          <w:b w:val="false"/>
          <w:i w:val="false"/>
          <w:color w:val="000000"/>
          <w:sz w:val="28"/>
        </w:rPr>
        <w:t xml:space="preserve">
                         Предполагается также использование средств </w:t>
      </w:r>
      <w:r>
        <w:br/>
      </w:r>
      <w:r>
        <w:rPr>
          <w:rFonts w:ascii="Times New Roman"/>
          <w:b w:val="false"/>
          <w:i w:val="false"/>
          <w:color w:val="000000"/>
          <w:sz w:val="28"/>
        </w:rPr>
        <w:t xml:space="preserve">
                       из других источников, не запрещенных </w:t>
      </w:r>
      <w:r>
        <w:br/>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xml:space="preserve">
                         При этом объемы бюджетных средств, </w:t>
      </w:r>
      <w:r>
        <w:br/>
      </w:r>
      <w:r>
        <w:rPr>
          <w:rFonts w:ascii="Times New Roman"/>
          <w:b w:val="false"/>
          <w:i w:val="false"/>
          <w:color w:val="000000"/>
          <w:sz w:val="28"/>
        </w:rPr>
        <w:t xml:space="preserve">
                       необходимых для реализации Государственной </w:t>
      </w:r>
      <w:r>
        <w:br/>
      </w:r>
      <w:r>
        <w:rPr>
          <w:rFonts w:ascii="Times New Roman"/>
          <w:b w:val="false"/>
          <w:i w:val="false"/>
          <w:color w:val="000000"/>
          <w:sz w:val="28"/>
        </w:rPr>
        <w:t xml:space="preserve">
                       программы, будут уточняться при утверждении </w:t>
      </w:r>
      <w:r>
        <w:br/>
      </w:r>
      <w:r>
        <w:rPr>
          <w:rFonts w:ascii="Times New Roman"/>
          <w:b w:val="false"/>
          <w:i w:val="false"/>
          <w:color w:val="000000"/>
          <w:sz w:val="28"/>
        </w:rPr>
        <w:t xml:space="preserve">
                       республиканского бюджета на </w:t>
      </w:r>
      <w:r>
        <w:br/>
      </w:r>
      <w:r>
        <w:rPr>
          <w:rFonts w:ascii="Times New Roman"/>
          <w:b w:val="false"/>
          <w:i w:val="false"/>
          <w:color w:val="000000"/>
          <w:sz w:val="28"/>
        </w:rPr>
        <w:t xml:space="preserve">
                       соответствующий год </w:t>
      </w:r>
    </w:p>
    <w:p>
      <w:pPr>
        <w:spacing w:after="0"/>
        <w:ind w:left="0"/>
        <w:jc w:val="both"/>
      </w:pPr>
      <w:r>
        <w:rPr>
          <w:rFonts w:ascii="Times New Roman"/>
          <w:b/>
          <w:i w:val="false"/>
          <w:color w:val="000000"/>
          <w:sz w:val="28"/>
        </w:rPr>
        <w:t xml:space="preserve">Ожидаемые              </w:t>
      </w:r>
      <w:r>
        <w:rPr>
          <w:rFonts w:ascii="Times New Roman"/>
          <w:b w:val="false"/>
          <w:i w:val="false"/>
          <w:color w:val="000000"/>
          <w:sz w:val="28"/>
        </w:rPr>
        <w:t xml:space="preserve">В ходе реализации Государственной </w:t>
      </w:r>
      <w:r>
        <w:br/>
      </w:r>
      <w:r>
        <w:rPr>
          <w:rFonts w:ascii="Times New Roman"/>
          <w:b w:val="false"/>
          <w:i w:val="false"/>
          <w:color w:val="000000"/>
          <w:sz w:val="28"/>
        </w:rPr>
        <w:t>
</w:t>
      </w:r>
      <w:r>
        <w:rPr>
          <w:rFonts w:ascii="Times New Roman"/>
          <w:b/>
          <w:i w:val="false"/>
          <w:color w:val="000000"/>
          <w:sz w:val="28"/>
        </w:rPr>
        <w:t xml:space="preserve">результаты от        </w:t>
      </w:r>
      <w:r>
        <w:rPr>
          <w:rFonts w:ascii="Times New Roman"/>
          <w:b w:val="false"/>
          <w:i w:val="false"/>
          <w:color w:val="000000"/>
          <w:sz w:val="28"/>
        </w:rPr>
        <w:t xml:space="preserve">программы будут достигнуты следующие </w:t>
      </w:r>
      <w:r>
        <w:br/>
      </w:r>
      <w:r>
        <w:rPr>
          <w:rFonts w:ascii="Times New Roman"/>
          <w:b w:val="false"/>
          <w:i w:val="false"/>
          <w:color w:val="000000"/>
          <w:sz w:val="28"/>
        </w:rPr>
        <w:t>
</w:t>
      </w:r>
      <w:r>
        <w:rPr>
          <w:rFonts w:ascii="Times New Roman"/>
          <w:b/>
          <w:i w:val="false"/>
          <w:color w:val="000000"/>
          <w:sz w:val="28"/>
        </w:rPr>
        <w:t xml:space="preserve">реализации           </w:t>
      </w:r>
      <w:r>
        <w:rPr>
          <w:rFonts w:ascii="Times New Roman"/>
          <w:b w:val="false"/>
          <w:i w:val="false"/>
          <w:color w:val="000000"/>
          <w:sz w:val="28"/>
        </w:rPr>
        <w:t xml:space="preserve">результаты: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стабильный рост потока туристов: </w:t>
      </w:r>
      <w:r>
        <w:br/>
      </w:r>
      <w:r>
        <w:rPr>
          <w:rFonts w:ascii="Times New Roman"/>
          <w:b w:val="false"/>
          <w:i w:val="false"/>
          <w:color w:val="000000"/>
          <w:sz w:val="28"/>
        </w:rPr>
        <w:t>
</w:t>
      </w:r>
      <w:r>
        <w:rPr>
          <w:rFonts w:ascii="Times New Roman"/>
          <w:b/>
          <w:i w:val="false"/>
          <w:color w:val="000000"/>
          <w:sz w:val="28"/>
        </w:rPr>
        <w:t xml:space="preserve">                         на первом этапе (2007-2009 годы): </w:t>
      </w:r>
      <w:r>
        <w:br/>
      </w:r>
      <w:r>
        <w:rPr>
          <w:rFonts w:ascii="Times New Roman"/>
          <w:b w:val="false"/>
          <w:i w:val="false"/>
          <w:color w:val="000000"/>
          <w:sz w:val="28"/>
        </w:rPr>
        <w:t xml:space="preserve">
                         по внутреннему туризму с 3,4 млн. туристов </w:t>
      </w:r>
      <w:r>
        <w:br/>
      </w:r>
      <w:r>
        <w:rPr>
          <w:rFonts w:ascii="Times New Roman"/>
          <w:b w:val="false"/>
          <w:i w:val="false"/>
          <w:color w:val="000000"/>
          <w:sz w:val="28"/>
        </w:rPr>
        <w:t xml:space="preserve">
                       в 2007 году до 4,0 млн. туристов в 2009 году; </w:t>
      </w:r>
      <w:r>
        <w:br/>
      </w:r>
      <w:r>
        <w:rPr>
          <w:rFonts w:ascii="Times New Roman"/>
          <w:b w:val="false"/>
          <w:i w:val="false"/>
          <w:color w:val="000000"/>
          <w:sz w:val="28"/>
        </w:rPr>
        <w:t xml:space="preserve">
                         по въездному туризму с 4,5 млн. туристов </w:t>
      </w:r>
      <w:r>
        <w:br/>
      </w:r>
      <w:r>
        <w:rPr>
          <w:rFonts w:ascii="Times New Roman"/>
          <w:b w:val="false"/>
          <w:i w:val="false"/>
          <w:color w:val="000000"/>
          <w:sz w:val="28"/>
        </w:rPr>
        <w:t xml:space="preserve">
                       в 2007 году до 6,0 млн. туристов в 2009 году; </w:t>
      </w:r>
      <w:r>
        <w:br/>
      </w:r>
      <w:r>
        <w:rPr>
          <w:rFonts w:ascii="Times New Roman"/>
          <w:b w:val="false"/>
          <w:i w:val="false"/>
          <w:color w:val="000000"/>
          <w:sz w:val="28"/>
        </w:rPr>
        <w:t>
</w:t>
      </w:r>
      <w:r>
        <w:rPr>
          <w:rFonts w:ascii="Times New Roman"/>
          <w:b/>
          <w:i w:val="false"/>
          <w:color w:val="000000"/>
          <w:sz w:val="28"/>
        </w:rPr>
        <w:t xml:space="preserve">                         на втором этапе (2010-2011 годы): </w:t>
      </w:r>
      <w:r>
        <w:br/>
      </w:r>
      <w:r>
        <w:rPr>
          <w:rFonts w:ascii="Times New Roman"/>
          <w:b w:val="false"/>
          <w:i w:val="false"/>
          <w:color w:val="000000"/>
          <w:sz w:val="28"/>
        </w:rPr>
        <w:t xml:space="preserve">
                         по внутреннему туризму с 4,1 млн. туристов </w:t>
      </w:r>
      <w:r>
        <w:br/>
      </w:r>
      <w:r>
        <w:rPr>
          <w:rFonts w:ascii="Times New Roman"/>
          <w:b w:val="false"/>
          <w:i w:val="false"/>
          <w:color w:val="000000"/>
          <w:sz w:val="28"/>
        </w:rPr>
        <w:t xml:space="preserve">
                       в 2010 году до 4,5 млн. туристов в 2011 году; </w:t>
      </w:r>
      <w:r>
        <w:br/>
      </w:r>
      <w:r>
        <w:rPr>
          <w:rFonts w:ascii="Times New Roman"/>
          <w:b w:val="false"/>
          <w:i w:val="false"/>
          <w:color w:val="000000"/>
          <w:sz w:val="28"/>
        </w:rPr>
        <w:t xml:space="preserve">
                         по въездному туризму с 7,0 млн. туристов </w:t>
      </w:r>
      <w:r>
        <w:br/>
      </w:r>
      <w:r>
        <w:rPr>
          <w:rFonts w:ascii="Times New Roman"/>
          <w:b w:val="false"/>
          <w:i w:val="false"/>
          <w:color w:val="000000"/>
          <w:sz w:val="28"/>
        </w:rPr>
        <w:t xml:space="preserve">
                       в 2010 году до 9,5 млн. туристов в 2011 году. </w:t>
      </w:r>
      <w:r>
        <w:br/>
      </w:r>
      <w:r>
        <w:rPr>
          <w:rFonts w:ascii="Times New Roman"/>
          <w:b w:val="false"/>
          <w:i w:val="false"/>
          <w:color w:val="000000"/>
          <w:sz w:val="28"/>
        </w:rPr>
        <w:t xml:space="preserve">
                         При условии, что в среднем один иностранный </w:t>
      </w:r>
      <w:r>
        <w:br/>
      </w:r>
      <w:r>
        <w:rPr>
          <w:rFonts w:ascii="Times New Roman"/>
          <w:b w:val="false"/>
          <w:i w:val="false"/>
          <w:color w:val="000000"/>
          <w:sz w:val="28"/>
        </w:rPr>
        <w:t xml:space="preserve">
                       турист за время своего пребывания приносит в </w:t>
      </w:r>
      <w:r>
        <w:br/>
      </w:r>
      <w:r>
        <w:rPr>
          <w:rFonts w:ascii="Times New Roman"/>
          <w:b w:val="false"/>
          <w:i w:val="false"/>
          <w:color w:val="000000"/>
          <w:sz w:val="28"/>
        </w:rPr>
        <w:t xml:space="preserve">
                       бюджет около 63500 тенге, за период с 2007 </w:t>
      </w:r>
      <w:r>
        <w:br/>
      </w:r>
      <w:r>
        <w:rPr>
          <w:rFonts w:ascii="Times New Roman"/>
          <w:b w:val="false"/>
          <w:i w:val="false"/>
          <w:color w:val="000000"/>
          <w:sz w:val="28"/>
        </w:rPr>
        <w:t xml:space="preserve">
                       по 2011 годы поступления в бюджет от </w:t>
      </w:r>
      <w:r>
        <w:br/>
      </w:r>
      <w:r>
        <w:rPr>
          <w:rFonts w:ascii="Times New Roman"/>
          <w:b w:val="false"/>
          <w:i w:val="false"/>
          <w:color w:val="000000"/>
          <w:sz w:val="28"/>
        </w:rPr>
        <w:t xml:space="preserve">
                       въездного туризма составят 603,2 млрд. тенге. </w:t>
      </w:r>
      <w:r>
        <w:br/>
      </w:r>
      <w:r>
        <w:rPr>
          <w:rFonts w:ascii="Times New Roman"/>
          <w:b w:val="false"/>
          <w:i w:val="false"/>
          <w:color w:val="000000"/>
          <w:sz w:val="28"/>
        </w:rPr>
        <w:t xml:space="preserve">
                         За счет въездного туризма будет также </w:t>
      </w:r>
      <w:r>
        <w:br/>
      </w:r>
      <w:r>
        <w:rPr>
          <w:rFonts w:ascii="Times New Roman"/>
          <w:b w:val="false"/>
          <w:i w:val="false"/>
          <w:color w:val="000000"/>
          <w:sz w:val="28"/>
        </w:rPr>
        <w:t xml:space="preserve">
                       обеспечена занятость населения в сфере </w:t>
      </w:r>
      <w:r>
        <w:br/>
      </w:r>
      <w:r>
        <w:rPr>
          <w:rFonts w:ascii="Times New Roman"/>
          <w:b w:val="false"/>
          <w:i w:val="false"/>
          <w:color w:val="000000"/>
          <w:sz w:val="28"/>
        </w:rPr>
        <w:t xml:space="preserve">
                       туризма с 447,6 тыс. человек в 2007 году до </w:t>
      </w:r>
      <w:r>
        <w:br/>
      </w:r>
      <w:r>
        <w:rPr>
          <w:rFonts w:ascii="Times New Roman"/>
          <w:b w:val="false"/>
          <w:i w:val="false"/>
          <w:color w:val="000000"/>
          <w:sz w:val="28"/>
        </w:rPr>
        <w:t xml:space="preserve">
                       550,0 тыс. человек в 2011 году. </w:t>
      </w:r>
      <w:r>
        <w:br/>
      </w:r>
      <w:r>
        <w:rPr>
          <w:rFonts w:ascii="Times New Roman"/>
          <w:b w:val="false"/>
          <w:i w:val="false"/>
          <w:color w:val="000000"/>
          <w:sz w:val="28"/>
        </w:rPr>
        <w:t xml:space="preserve">
                         Государственная программа будет </w:t>
      </w:r>
      <w:r>
        <w:br/>
      </w:r>
      <w:r>
        <w:rPr>
          <w:rFonts w:ascii="Times New Roman"/>
          <w:b w:val="false"/>
          <w:i w:val="false"/>
          <w:color w:val="000000"/>
          <w:sz w:val="28"/>
        </w:rPr>
        <w:t xml:space="preserve">
                       способствовать повышению привлекательности </w:t>
      </w:r>
      <w:r>
        <w:br/>
      </w:r>
      <w:r>
        <w:rPr>
          <w:rFonts w:ascii="Times New Roman"/>
          <w:b w:val="false"/>
          <w:i w:val="false"/>
          <w:color w:val="000000"/>
          <w:sz w:val="28"/>
        </w:rPr>
        <w:t xml:space="preserve">
                       национального турпродукта и вхождению </w:t>
      </w:r>
      <w:r>
        <w:br/>
      </w:r>
      <w:r>
        <w:rPr>
          <w:rFonts w:ascii="Times New Roman"/>
          <w:b w:val="false"/>
          <w:i w:val="false"/>
          <w:color w:val="000000"/>
          <w:sz w:val="28"/>
        </w:rPr>
        <w:t xml:space="preserve">
                       Казахстана в систему мирового туристского </w:t>
      </w:r>
      <w:r>
        <w:br/>
      </w:r>
      <w:r>
        <w:rPr>
          <w:rFonts w:ascii="Times New Roman"/>
          <w:b w:val="false"/>
          <w:i w:val="false"/>
          <w:color w:val="000000"/>
          <w:sz w:val="28"/>
        </w:rPr>
        <w:t xml:space="preserve">
                       рынка, созданию конкурентоспособной </w:t>
      </w:r>
      <w:r>
        <w:br/>
      </w:r>
      <w:r>
        <w:rPr>
          <w:rFonts w:ascii="Times New Roman"/>
          <w:b w:val="false"/>
          <w:i w:val="false"/>
          <w:color w:val="000000"/>
          <w:sz w:val="28"/>
        </w:rPr>
        <w:t xml:space="preserve">
                       туристской индустрии как важной сферы </w:t>
      </w:r>
      <w:r>
        <w:br/>
      </w:r>
      <w:r>
        <w:rPr>
          <w:rFonts w:ascii="Times New Roman"/>
          <w:b w:val="false"/>
          <w:i w:val="false"/>
          <w:color w:val="000000"/>
          <w:sz w:val="28"/>
        </w:rPr>
        <w:t xml:space="preserve">
                       международного предпринимательства и </w:t>
      </w:r>
      <w:r>
        <w:br/>
      </w:r>
      <w:r>
        <w:rPr>
          <w:rFonts w:ascii="Times New Roman"/>
          <w:b w:val="false"/>
          <w:i w:val="false"/>
          <w:color w:val="000000"/>
          <w:sz w:val="28"/>
        </w:rPr>
        <w:t xml:space="preserve">
                       делового сотрудничества в рамках </w:t>
      </w:r>
      <w:r>
        <w:br/>
      </w:r>
      <w:r>
        <w:rPr>
          <w:rFonts w:ascii="Times New Roman"/>
          <w:b w:val="false"/>
          <w:i w:val="false"/>
          <w:color w:val="000000"/>
          <w:sz w:val="28"/>
        </w:rPr>
        <w:t xml:space="preserve">
                       международной торговли услугами и доходного </w:t>
      </w:r>
      <w:r>
        <w:br/>
      </w:r>
      <w:r>
        <w:rPr>
          <w:rFonts w:ascii="Times New Roman"/>
          <w:b w:val="false"/>
          <w:i w:val="false"/>
          <w:color w:val="000000"/>
          <w:sz w:val="28"/>
        </w:rPr>
        <w:t xml:space="preserve">
                       сектора экономики государства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Государственная программа развития туризма в Республике Казахстан на 2007-2011 годы (далее - Государственная программа) разработана в соответствии с Общенациональным планом мероприятий по реализации </w:t>
      </w:r>
      <w:r>
        <w:rPr>
          <w:rFonts w:ascii="Times New Roman"/>
          <w:b w:val="false"/>
          <w:i w:val="false"/>
          <w:color w:val="000000"/>
          <w:sz w:val="28"/>
        </w:rPr>
        <w:t xml:space="preserve">Послания </w:t>
      </w:r>
      <w:r>
        <w:rPr>
          <w:rFonts w:ascii="Times New Roman"/>
          <w:b w:val="false"/>
          <w:i w:val="false"/>
          <w:color w:val="000000"/>
          <w:sz w:val="28"/>
        </w:rPr>
        <w:t>Президента Республики Казахстан народу Казахстана от 1 марта 2006 года "Казахстан на пороге нового рывка вперед в своем развитии" и Программой Правительства Республики Казахстана на 2006-2008 годы, утвержденной постановлением Правительства Республики Казахстан от 31 марта 2006 года N 222, Среднесрочным планом социально-экономического развития Республики Казахстан на 2007-2009 годы (второй этап),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августа 2006 года N 822. </w:t>
      </w:r>
      <w:r>
        <w:br/>
      </w:r>
      <w:r>
        <w:rPr>
          <w:rFonts w:ascii="Times New Roman"/>
          <w:b w:val="false"/>
          <w:i w:val="false"/>
          <w:color w:val="000000"/>
          <w:sz w:val="28"/>
        </w:rPr>
        <w:t>
      За период реализации Программы развития туристской отрасли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29 декабря 2002 года N  1445, значительно расширились международные туристские связи, была усовершенствована законодательная и нормативная правовая база туристской отрасли. При этом главное внимание уделялось реализации мер по развитию туристской отрасли с учетом основных параметров плана мероприятий на 2003-2005 годы по реализации Стратегии индустриально-инновационного развития Республики Казахстан на 2003-2015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июля 2003 года N 712-1. </w:t>
      </w:r>
      <w:r>
        <w:br/>
      </w:r>
      <w:r>
        <w:rPr>
          <w:rFonts w:ascii="Times New Roman"/>
          <w:b w:val="false"/>
          <w:i w:val="false"/>
          <w:color w:val="000000"/>
          <w:sz w:val="28"/>
        </w:rPr>
        <w:t xml:space="preserve">
      Новый импульс развитию туристской индустрии придало признание отрасли в качестве одного из приоритетных секторов экономики в числе семи кластерных инициатив. </w:t>
      </w:r>
      <w:r>
        <w:br/>
      </w:r>
      <w:r>
        <w:rPr>
          <w:rFonts w:ascii="Times New Roman"/>
          <w:b w:val="false"/>
          <w:i w:val="false"/>
          <w:color w:val="000000"/>
          <w:sz w:val="28"/>
        </w:rPr>
        <w:t xml:space="preserve">
      Одна из наиболее важных задач, определенных Правительством Республики Казахстан в сфере туризма, - превращение Казахстана в центр туризма центральноазиатского региона. </w:t>
      </w:r>
      <w:r>
        <w:br/>
      </w:r>
      <w:r>
        <w:rPr>
          <w:rFonts w:ascii="Times New Roman"/>
          <w:b w:val="false"/>
          <w:i w:val="false"/>
          <w:color w:val="000000"/>
          <w:sz w:val="28"/>
        </w:rPr>
        <w:t xml:space="preserve">
      Государственная программа позволит создать в республике современную высокоэффективную и конкурентоспособную туристскую индустрию и обеспечить развитие смежных секторов экономики. Она определяет стратегию, основные направления, приоритеты, задачи и механизмы реализации государственной политики в области развития туризма и охватывает основные аспекты развития инфраструктуры туризма, создания эффективного механизма государственного регулирования и поддержки этой отрасли, повышения туристского потенциала, формирования привлекательного туристского имиджа страны, зон с рекреационной хозяйственной специализацией. </w:t>
      </w:r>
      <w:r>
        <w:br/>
      </w:r>
      <w:r>
        <w:rPr>
          <w:rFonts w:ascii="Times New Roman"/>
          <w:b w:val="false"/>
          <w:i w:val="false"/>
          <w:color w:val="000000"/>
          <w:sz w:val="28"/>
        </w:rPr>
        <w:t xml:space="preserve">
      Современная туристская индустрия, базирующаяся на уникальном природном и культурном потенциале Республики Казахстан, является естественным системообразующим фактором гибкой интеграции туризма с системой международной торговли туристскими услугами, одной из наиболее динамично развивающихся и эффективных по отдаче на вложенный капитал отраслью несмотря на ее капиталоемкость. </w:t>
      </w:r>
    </w:p>
    <w:bookmarkStart w:name="z11" w:id="10"/>
    <w:p>
      <w:pPr>
        <w:spacing w:after="0"/>
        <w:ind w:left="0"/>
        <w:jc w:val="left"/>
      </w:pPr>
      <w:r>
        <w:rPr>
          <w:rFonts w:ascii="Times New Roman"/>
          <w:b/>
          <w:i w:val="false"/>
          <w:color w:val="000000"/>
        </w:rPr>
        <w:t xml:space="preserve"> 
3. Анализ современного состояния развития туризма </w:t>
      </w:r>
    </w:p>
    <w:bookmarkEnd w:id="10"/>
    <w:bookmarkStart w:name="z12" w:id="11"/>
    <w:p>
      <w:pPr>
        <w:spacing w:after="0"/>
        <w:ind w:left="0"/>
        <w:jc w:val="left"/>
      </w:pPr>
      <w:r>
        <w:rPr>
          <w:rFonts w:ascii="Times New Roman"/>
          <w:b/>
          <w:i w:val="false"/>
          <w:color w:val="000000"/>
        </w:rPr>
        <w:t xml:space="preserve"> 
3.1. Итоги реализации Программы развития </w:t>
      </w:r>
      <w:r>
        <w:br/>
      </w:r>
      <w:r>
        <w:rPr>
          <w:rFonts w:ascii="Times New Roman"/>
          <w:b/>
          <w:i w:val="false"/>
          <w:color w:val="000000"/>
        </w:rPr>
        <w:t xml:space="preserve">
туристской отрасли на 2003-2005 годы </w:t>
      </w:r>
    </w:p>
    <w:bookmarkEnd w:id="11"/>
    <w:p>
      <w:pPr>
        <w:spacing w:after="0"/>
        <w:ind w:left="0"/>
        <w:jc w:val="both"/>
      </w:pPr>
      <w:r>
        <w:rPr>
          <w:rFonts w:ascii="Times New Roman"/>
          <w:b w:val="false"/>
          <w:i w:val="false"/>
          <w:color w:val="000000"/>
          <w:sz w:val="28"/>
        </w:rPr>
        <w:t>      В плане мероприятий по реализации Программы развития туристской отрасли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декабря 2002 года N 1445, были заложены первоочередные задачи по формированию туристского имиджа Казахстана, развитию международного сотрудничества, разработке законодательных нормативных актов, формированию инфраструктуры туризма, совершенствованию статистики, кадровой, образовательной и региональной политики, обеспечению безопасности в сфере туризма. </w:t>
      </w:r>
      <w:r>
        <w:br/>
      </w:r>
      <w:r>
        <w:rPr>
          <w:rFonts w:ascii="Times New Roman"/>
          <w:b w:val="false"/>
          <w:i w:val="false"/>
          <w:color w:val="000000"/>
          <w:sz w:val="28"/>
        </w:rPr>
        <w:t>
      В целях реализации Программы были приняты постановления Правительства Республики Казахстан от 14 мая 2003 года </w:t>
      </w:r>
      <w:r>
        <w:rPr>
          <w:rFonts w:ascii="Times New Roman"/>
          <w:b w:val="false"/>
          <w:i w:val="false"/>
          <w:color w:val="000000"/>
          <w:sz w:val="28"/>
        </w:rPr>
        <w:t xml:space="preserve">N 450 </w:t>
      </w:r>
      <w:r>
        <w:rPr>
          <w:rFonts w:ascii="Times New Roman"/>
          <w:b w:val="false"/>
          <w:i w:val="false"/>
          <w:color w:val="000000"/>
          <w:sz w:val="28"/>
        </w:rPr>
        <w:t xml:space="preserve">"Об утверждении Перечня специализированных служб, оказывающих необходимую помощь туристам, терпящим бедствие на территории Республики Казахстан", от 27 февраля 2004 года N 240 "Об утверждении Правил изъятия (выкупа) земельных участков для создания и расширения особо охраняемых природных территорий из земель всех категорий, сноса, выноса посторонних зданий, сооружений и объектов на особо охраняемых природных территориях, предоставления в аренду земельных участков, зданий и сооружений на особо охраняемых природных территориях для научной, туристской и рекреационной деятельности". </w:t>
      </w:r>
      <w:r>
        <w:br/>
      </w:r>
      <w:r>
        <w:rPr>
          <w:rFonts w:ascii="Times New Roman"/>
          <w:b w:val="false"/>
          <w:i w:val="false"/>
          <w:color w:val="000000"/>
          <w:sz w:val="28"/>
        </w:rPr>
        <w:t>
      Принята новая </w:t>
      </w:r>
      <w:r>
        <w:rPr>
          <w:rFonts w:ascii="Times New Roman"/>
          <w:b w:val="false"/>
          <w:i w:val="false"/>
          <w:color w:val="000000"/>
          <w:sz w:val="28"/>
        </w:rPr>
        <w:t xml:space="preserve">Инструкция </w:t>
      </w:r>
      <w:r>
        <w:rPr>
          <w:rFonts w:ascii="Times New Roman"/>
          <w:b w:val="false"/>
          <w:i w:val="false"/>
          <w:color w:val="000000"/>
          <w:sz w:val="28"/>
        </w:rPr>
        <w:t xml:space="preserve">о порядке выдачи виз Республики Казахстан, утвержденная совместным приказом Министра иностранных дел Республики Казахстан от 24 декабря 2002 года N 08-1/77 и Министра внутренних дел Республики Казахстан от 27 декабря 2002 года N 806, где предусмотрено упрощение визовых процедур для иностранных граждан из 54 государств, включая экс-граждан нашей страны, издан приказ Министра здравоохранения Республики Казахстан от 14 октября 2003 года N 746 "Об утверждении плана мероприятий по организации медицинского обслуживания и оказанию экстренной помощи туристам на 2003-2005 годы". </w:t>
      </w:r>
      <w:r>
        <w:br/>
      </w:r>
      <w:r>
        <w:rPr>
          <w:rFonts w:ascii="Times New Roman"/>
          <w:b w:val="false"/>
          <w:i w:val="false"/>
          <w:color w:val="000000"/>
          <w:sz w:val="28"/>
        </w:rPr>
        <w:t>
      В целях совершенствования системы подготовки кадров для туристской отрасли приказом Агентства по туризму и спорту Республики Казахстан от 12 марта 2004 года N 06-2-2/89 утверждены </w:t>
      </w:r>
      <w:r>
        <w:rPr>
          <w:rFonts w:ascii="Times New Roman"/>
          <w:b w:val="false"/>
          <w:i w:val="false"/>
          <w:color w:val="000000"/>
          <w:sz w:val="28"/>
        </w:rPr>
        <w:t xml:space="preserve">Правила </w:t>
      </w:r>
      <w:r>
        <w:rPr>
          <w:rFonts w:ascii="Times New Roman"/>
          <w:b w:val="false"/>
          <w:i w:val="false"/>
          <w:color w:val="000000"/>
          <w:sz w:val="28"/>
        </w:rPr>
        <w:t xml:space="preserve">повышения квалификации работников туристских организаций, их аттестации и подготовки различных категорий общественных туристских кадров. </w:t>
      </w:r>
      <w:r>
        <w:br/>
      </w:r>
      <w:r>
        <w:rPr>
          <w:rFonts w:ascii="Times New Roman"/>
          <w:b w:val="false"/>
          <w:i w:val="false"/>
          <w:color w:val="000000"/>
          <w:sz w:val="28"/>
        </w:rPr>
        <w:t xml:space="preserve">
      Агентством Республики Казахстан по статистике разработаны статистическая номенклатура видов деятельности и услуг в области туризма (СНДУТ), анкеты и таблицы, по которым проводятся дополнительные аналитические обследования для реализации в дальнейшем проекта по внедрению Вспомогательного счета туризма (ВСТ) в систему национальных счетов. Это позволит вести точный учет показателей туристской отрасли и определять экономические параметры воздействия туризма на другие секторы экономики. </w:t>
      </w:r>
      <w:r>
        <w:br/>
      </w:r>
      <w:r>
        <w:rPr>
          <w:rFonts w:ascii="Times New Roman"/>
          <w:b w:val="false"/>
          <w:i w:val="false"/>
          <w:color w:val="000000"/>
          <w:sz w:val="28"/>
        </w:rPr>
        <w:t xml:space="preserve">
      О поступательном и устойчивом развитии туризма свидетельствуют темпы роста объемов въездного и внутреннего туризма и создание системы государственного регулирования туристской деятельности. </w:t>
      </w:r>
      <w:r>
        <w:br/>
      </w:r>
      <w:r>
        <w:rPr>
          <w:rFonts w:ascii="Times New Roman"/>
          <w:b w:val="false"/>
          <w:i w:val="false"/>
          <w:color w:val="000000"/>
          <w:sz w:val="28"/>
        </w:rPr>
        <w:t xml:space="preserve">
      Особое внимание при этом уделялось формированию туристского имиджа страны и продвижению национального туристского продукта на мировой рынок туристских услуг: начиная с 2001 года по настоящее время обеспечивается ежегодное участие Казахстана в крупнейших международных выставках и ярмарках, проводимых в городах Берлине (ФРГ), Лондоне (Великобритания), Мадриде (Испания), Москве (РФ), а с января 2006 года и в городе Утрехте (Голландия). </w:t>
      </w:r>
      <w:r>
        <w:br/>
      </w:r>
      <w:r>
        <w:rPr>
          <w:rFonts w:ascii="Times New Roman"/>
          <w:b w:val="false"/>
          <w:i w:val="false"/>
          <w:color w:val="000000"/>
          <w:sz w:val="28"/>
        </w:rPr>
        <w:t xml:space="preserve">
      С каждым годом увеличиваются выставочные площади, расширяется представительство туристских организаций республики, повышается качество рекламно-информационной продукции. В Соединенном Королевстве Великобритании и Северной Ирландии в ноябре 2004 года было открыто первое туристское представительство Казахстана (г. Лондон). </w:t>
      </w:r>
      <w:r>
        <w:br/>
      </w:r>
      <w:r>
        <w:rPr>
          <w:rFonts w:ascii="Times New Roman"/>
          <w:b w:val="false"/>
          <w:i w:val="false"/>
          <w:color w:val="000000"/>
          <w:sz w:val="28"/>
        </w:rPr>
        <w:t xml:space="preserve">
      Ежегодно в городе Алматы проводится Казахстанская международная туристская ярмарка - KITF, международный туристский фестиваль "Белуха" в Восточно-Казахстанской области, которые включены в Календарь мероприятий Всемирной туристской организации. В 2005 году в ярмарке KITF приняли участие более 200 компаний из 23 стран мира, а в 2006 году ее экспонентами стали 450 компаний из 30 стран. Также проводится ежегодная международная казахстанская туристская выставка "Астана-Отдых", основными задачами которой являются привлечение туристского потока в центральные и северные регионы страны, формирование имиджа столицы - Астаны как города третьего тысячелетия. </w:t>
      </w:r>
      <w:r>
        <w:br/>
      </w:r>
      <w:r>
        <w:rPr>
          <w:rFonts w:ascii="Times New Roman"/>
          <w:b w:val="false"/>
          <w:i w:val="false"/>
          <w:color w:val="000000"/>
          <w:sz w:val="28"/>
        </w:rPr>
        <w:t xml:space="preserve">
      Обеспечено ежегодное проведение обучающих семинаров для предпринимателей туристского бизнеса по составлению бизнес-планов и созданию инвестиционных проектов с привлечением грантов, технической помощи и инвестиций. Для презентации туристских возможностей Казахстана за рубежом изданы каталог инвестиционных проектов, путеводители, буклеты и другая рекламно-информационная продукция на бумажных и электронных носителях. </w:t>
      </w:r>
      <w:r>
        <w:br/>
      </w:r>
      <w:r>
        <w:rPr>
          <w:rFonts w:ascii="Times New Roman"/>
          <w:b w:val="false"/>
          <w:i w:val="false"/>
          <w:color w:val="000000"/>
          <w:sz w:val="28"/>
        </w:rPr>
        <w:t xml:space="preserve">
      Большое содействие в формировании позитивного туристского имиджа Казахстана и привлечении инвестиций в туристскую индустрию оказывает рабочая группа Совета иностранных инвесторов (СИИ) при Президенте Республики Казахстан, в рамках которой в 2005 году создана подгруппа по туризму из числа заинтересованных членов рабочей группы СИИ. Также было принято решение об открытии с 2006 года Интернет-страницы "Туризм в Казахстане" на веб-сайте СИИ. </w:t>
      </w:r>
      <w:r>
        <w:br/>
      </w:r>
      <w:r>
        <w:rPr>
          <w:rFonts w:ascii="Times New Roman"/>
          <w:b w:val="false"/>
          <w:i w:val="false"/>
          <w:color w:val="000000"/>
          <w:sz w:val="28"/>
        </w:rPr>
        <w:t xml:space="preserve">
      Сегодня практически все существующие виды туризма представлены в Казахстане. В рамках развития туристского кластера в республике были выделены приоритетные направления развития туризма, такие, как деловой, экологический, культурно-познавательный, а также экстремальный виды туризма. </w:t>
      </w:r>
      <w:r>
        <w:br/>
      </w:r>
      <w:r>
        <w:rPr>
          <w:rFonts w:ascii="Times New Roman"/>
          <w:b w:val="false"/>
          <w:i w:val="false"/>
          <w:color w:val="000000"/>
          <w:sz w:val="28"/>
        </w:rPr>
        <w:t>
      Основными поставщиками туристских услуг являются туристские организации, которые представлены 846 туристскими организациями и 30 индивидуальными предпринимателями, имеющими лицензии на право осуществления туристской деятельности. Наибольшее количество действующих туристских фирм и предприятий гостиничного хозяйства находится в г. Алматы (605), Восточно-Казахстанской (124), Карагандинской (122), Алматинской (71) областях и г. Астане (79) ( </w:t>
      </w:r>
      <w:r>
        <w:rPr>
          <w:rFonts w:ascii="Times New Roman"/>
          <w:b w:val="false"/>
          <w:i w:val="false"/>
          <w:color w:val="000000"/>
          <w:sz w:val="28"/>
        </w:rPr>
        <w:t xml:space="preserve">приложение 1 </w:t>
      </w:r>
      <w:r>
        <w:rPr>
          <w:rFonts w:ascii="Times New Roman"/>
          <w:b w:val="false"/>
          <w:i w:val="false"/>
          <w:color w:val="000000"/>
          <w:sz w:val="28"/>
        </w:rPr>
        <w:t xml:space="preserve">). На рынке туристских услуг Казахстана работает около 3,2 тыс. человек, 1,5 тыс. профессиональных гидов и экскурсоводов. 98,3 процента всех организаций туристского рынка представлены малыми предприятиями (численность работающих в них до 50 человек). Средние предприятия с численностью персонала до 250 человек составляют 1,3 процента, а крупные - 0,4 процента. Как видно из анализа, большинство туристских организаций составляют малые и средние предприятия, которые во многих странах мира являются эффективным генератором экономического роста, основанного на инновациях. Казахстанские туристские организации сотрудничают с семьюдесятью странами мира. </w:t>
      </w:r>
      <w:r>
        <w:br/>
      </w:r>
      <w:r>
        <w:rPr>
          <w:rFonts w:ascii="Times New Roman"/>
          <w:b w:val="false"/>
          <w:i w:val="false"/>
          <w:color w:val="000000"/>
          <w:sz w:val="28"/>
        </w:rPr>
        <w:t xml:space="preserve">
      Согласно данным Агентства Республики Казахстан по статистике в 2004 году в отраслях туризма в Казахстане трудились 379,3 тыс. человек, что на 17,8 процента больше, чем в 2003 году. </w:t>
      </w:r>
      <w:r>
        <w:br/>
      </w:r>
      <w:r>
        <w:rPr>
          <w:rFonts w:ascii="Times New Roman"/>
          <w:b w:val="false"/>
          <w:i w:val="false"/>
          <w:color w:val="000000"/>
          <w:sz w:val="28"/>
        </w:rPr>
        <w:t xml:space="preserve">
      Наряду с вышеуказанными на национальном туристском рынке осуществляют деятельность 37 туристских организаций с иностранным участием. </w:t>
      </w:r>
      <w:r>
        <w:br/>
      </w:r>
      <w:r>
        <w:rPr>
          <w:rFonts w:ascii="Times New Roman"/>
          <w:b w:val="false"/>
          <w:i w:val="false"/>
          <w:color w:val="000000"/>
          <w:sz w:val="28"/>
        </w:rPr>
        <w:t xml:space="preserve">
      Только от деятельности туристских организаций доход Республики Казахстан за 2005 год составил 5902,6 млн. тенге. </w:t>
      </w:r>
      <w:r>
        <w:br/>
      </w:r>
      <w:r>
        <w:rPr>
          <w:rFonts w:ascii="Times New Roman"/>
          <w:b w:val="false"/>
          <w:i w:val="false"/>
          <w:color w:val="000000"/>
          <w:sz w:val="28"/>
        </w:rPr>
        <w:t>
      В целом в 2005 году по республике доход предприятий туристской индустрии увеличился на 16,8 процента и составил 30553,4 млн. тенге. В республиканский бюджет было перечислено 6526,5 млн. тенге, что на 37,6 процента больше, чем в предыдущем году ( </w:t>
      </w:r>
      <w:r>
        <w:rPr>
          <w:rFonts w:ascii="Times New Roman"/>
          <w:b w:val="false"/>
          <w:i w:val="false"/>
          <w:color w:val="000000"/>
          <w:sz w:val="28"/>
        </w:rPr>
        <w:t xml:space="preserve">приложение 2 </w:t>
      </w:r>
      <w:r>
        <w:rPr>
          <w:rFonts w:ascii="Times New Roman"/>
          <w:b w:val="false"/>
          <w:i w:val="false"/>
          <w:color w:val="000000"/>
          <w:sz w:val="28"/>
        </w:rPr>
        <w:t xml:space="preserve">). Общий объем оказанных услуг увеличился по сравнению с 2004 годом на 43,3 процента и составил 24516,8 млн. тенге. </w:t>
      </w:r>
      <w:r>
        <w:br/>
      </w:r>
      <w:r>
        <w:rPr>
          <w:rFonts w:ascii="Times New Roman"/>
          <w:b w:val="false"/>
          <w:i w:val="false"/>
          <w:color w:val="000000"/>
          <w:sz w:val="28"/>
        </w:rPr>
        <w:t>
      По данным платежного баланса Национального Банка Республики Казахстан (статья "Поездки"), объем услуг, предоставленных страной нерезидентам в 2005 году, составил 684,5 млн. долларов США, объем услуг, полученных Казахстаном от нерезидентов, составил 667,1 млн. долларов США ( </w:t>
      </w:r>
      <w:r>
        <w:rPr>
          <w:rFonts w:ascii="Times New Roman"/>
          <w:b w:val="false"/>
          <w:i w:val="false"/>
          <w:color w:val="000000"/>
          <w:sz w:val="28"/>
        </w:rPr>
        <w:t xml:space="preserve">приложение 3 </w:t>
      </w:r>
      <w:r>
        <w:rPr>
          <w:rFonts w:ascii="Times New Roman"/>
          <w:b w:val="false"/>
          <w:i w:val="false"/>
          <w:color w:val="000000"/>
          <w:sz w:val="28"/>
        </w:rPr>
        <w:t xml:space="preserve">). Вклад туризма в ВВП страны в 2005 году составил 1,3 процента. </w:t>
      </w:r>
      <w:r>
        <w:br/>
      </w:r>
      <w:r>
        <w:rPr>
          <w:rFonts w:ascii="Times New Roman"/>
          <w:b w:val="false"/>
          <w:i w:val="false"/>
          <w:color w:val="000000"/>
          <w:sz w:val="28"/>
        </w:rPr>
        <w:t>
      По данным Пограничной службы Комитета национальной безопасности Республики Казахстан и Агентства Республики Казахстан по статистике, наблюдается устойчивая тенденция увеличения объемов въездного туризма с 4291 тыс. туристов в 2004 году до 4365 тыс. туристов в 2005 году. Растут показатели по внутреннему туризму: с 2793,8 тыс. туристов в 2004 году до 3280 тыс. туристов в 2005 году ( </w:t>
      </w:r>
      <w:r>
        <w:rPr>
          <w:rFonts w:ascii="Times New Roman"/>
          <w:b w:val="false"/>
          <w:i w:val="false"/>
          <w:color w:val="000000"/>
          <w:sz w:val="28"/>
        </w:rPr>
        <w:t xml:space="preserve">приложение 4 </w:t>
      </w:r>
      <w:r>
        <w:rPr>
          <w:rFonts w:ascii="Times New Roman"/>
          <w:b w:val="false"/>
          <w:i w:val="false"/>
          <w:color w:val="000000"/>
          <w:sz w:val="28"/>
        </w:rPr>
        <w:t xml:space="preserve">). Наряду с этим анализ данных Агентства Республики Казахстан по статистике с 2000 года по 2005 год указывает на расширение географии въездного туризма: 60 стран в 2000 году, 161 страна в 2005 году. </w:t>
      </w:r>
      <w:r>
        <w:br/>
      </w:r>
      <w:r>
        <w:rPr>
          <w:rFonts w:ascii="Times New Roman"/>
          <w:b w:val="false"/>
          <w:i w:val="false"/>
          <w:color w:val="000000"/>
          <w:sz w:val="28"/>
        </w:rPr>
        <w:t xml:space="preserve">
      Анализ въездного туризма показал, что 58,4 процента туристов посетили нашу страну с деловыми и профессиональными целями. С целью отдыха нашу страну посетили 12017 туристов (30,1 %), по приглашениям знакомых и родственников 10,2 процента, по коммерческим целям - 1,2 процента. </w:t>
      </w:r>
      <w:r>
        <w:br/>
      </w:r>
      <w:r>
        <w:rPr>
          <w:rFonts w:ascii="Times New Roman"/>
          <w:b w:val="false"/>
          <w:i w:val="false"/>
          <w:color w:val="000000"/>
          <w:sz w:val="28"/>
        </w:rPr>
        <w:t xml:space="preserve">
      Ежегодно растут объемы выездного туризма. Если в 2000 году было отправлено туристскими фирмами за рубеж 67360 туристов, то по итогам 2005 года количество выехавших граждан Республики Казахстан составило 210692 туриста. Из государств дальнего зарубежья наибольшей популярностью среди жителей Казахстана пользуются Турция - 63,1 тыс. человек (30 %), Китай - 48,6 тыс. человек (23,1 %), Объединенные Арабские Эмираты - 23,8 тыс. человек (11,3 %). </w:t>
      </w:r>
      <w:r>
        <w:br/>
      </w:r>
      <w:r>
        <w:rPr>
          <w:rFonts w:ascii="Times New Roman"/>
          <w:b w:val="false"/>
          <w:i w:val="false"/>
          <w:color w:val="000000"/>
          <w:sz w:val="28"/>
        </w:rPr>
        <w:t xml:space="preserve">
      В выездном туризме большей частью преобладает выезд с целью досуга, рекреации и отдыха (44,7 %). Остальные цели выезда являются коммерческими - шоп-туры (29 %), деловыми и профессиональными (18,7 %). </w:t>
      </w:r>
      <w:r>
        <w:br/>
      </w:r>
      <w:r>
        <w:rPr>
          <w:rFonts w:ascii="Times New Roman"/>
          <w:b w:val="false"/>
          <w:i w:val="false"/>
          <w:color w:val="000000"/>
          <w:sz w:val="28"/>
        </w:rPr>
        <w:t xml:space="preserve">
      Создаются условия для функционирования в стране современного высокоэффективного и конкурентоспособного туристского комплекса, обеспечивающего широкие возможности для удовлетворения потребностей казахстанских и иностранных граждан в разнообразных туристских услугах, разработаны и приняты стандарты для обеспечения качества национального туристского продукта. Определены условия для привлечения инвестиций в развитие материально-технической базы туризма в Республике Казахстан. </w:t>
      </w:r>
      <w:r>
        <w:br/>
      </w:r>
      <w:r>
        <w:rPr>
          <w:rFonts w:ascii="Times New Roman"/>
          <w:b w:val="false"/>
          <w:i w:val="false"/>
          <w:color w:val="000000"/>
          <w:sz w:val="28"/>
        </w:rPr>
        <w:t xml:space="preserve">
      Развитие туризма напрямую связано с развитием транспортной инфраструктуры. В нашу страну туристы прибывают в основном воздушным транспортом. В целях внутреннего туризма используется чаще автодорожный транспорт. Ежегодно пополняется перечень дорог республиканского значения, среди которых дороги, ведущие к крупным туристским объектам. </w:t>
      </w:r>
      <w:r>
        <w:br/>
      </w:r>
      <w:r>
        <w:rPr>
          <w:rFonts w:ascii="Times New Roman"/>
          <w:b w:val="false"/>
          <w:i w:val="false"/>
          <w:color w:val="000000"/>
          <w:sz w:val="28"/>
        </w:rPr>
        <w:t xml:space="preserve">
      Основными факторами увеличения объемов въездного и внутреннего туризма являются развитие разветвленной транспортной сети и расширение географии всех видов пассажирских перевозок. Учитывая это, национальным перевозчиком - акционерным обществом "Национальная компания "Қазақстан темір жолы" и акционерным обществом "Пассажирские перевозки" при поддержке уполномоченного органа в сфере туризма начиная с 2002 года реализуется первый этап проекта по организации специализированного поезда "Жемчужина Шелкового пути" по маршруту: Алматы - Тараз - Шымкент - Ташкент - Самарканд - Ургенч - Бишкек - Рыбачье - Алматы. </w:t>
      </w:r>
      <w:r>
        <w:br/>
      </w:r>
      <w:r>
        <w:rPr>
          <w:rFonts w:ascii="Times New Roman"/>
          <w:b w:val="false"/>
          <w:i w:val="false"/>
          <w:color w:val="000000"/>
          <w:sz w:val="28"/>
        </w:rPr>
        <w:t xml:space="preserve">
      В перспективе планируется осуществление второго этапа до Тегерана и третьего этапа - до Пекина через Синьцзян-Уйгурский автономный район Китая. </w:t>
      </w:r>
      <w:r>
        <w:br/>
      </w:r>
      <w:r>
        <w:rPr>
          <w:rFonts w:ascii="Times New Roman"/>
          <w:b w:val="false"/>
          <w:i w:val="false"/>
          <w:color w:val="000000"/>
          <w:sz w:val="28"/>
        </w:rPr>
        <w:t xml:space="preserve">
      В период с 2003 по 2005 годы расширилась нормативная правовая база международного сотрудничества в сфере туризма Республики Казахстан с зарубежными странами. В настоящее время действуют 26 соглашений в области туризма. На согласование контрагентам отправлены проекты соглашений о сотрудничестве в области туризма с Японией, Грецией, Францией, Катаром, Саудовской Аравией, Словенией, Польшей, Монголией, Малайзией. Укрепилось сотрудничество со Всемирной туристской организацией, являющейся в настоящее время специализированным учреждением Организации Объединенных Наций, и с национальными туристскими администрациями стран-членов Всемирной туристской организации. </w:t>
      </w:r>
      <w:r>
        <w:br/>
      </w:r>
      <w:r>
        <w:rPr>
          <w:rFonts w:ascii="Times New Roman"/>
          <w:b w:val="false"/>
          <w:i w:val="false"/>
          <w:color w:val="000000"/>
          <w:sz w:val="28"/>
        </w:rPr>
        <w:t xml:space="preserve">
      Следует отметить, что платежный баланс страны улучшается за счет постоянно растущего притока иностранной валюты от нерезидентов в экономику страны, решаются вопросы финансирования сферы туризма: начиная с 2001 года были выделены финансовые средства в объеме 26 млн. 111 тысяч тенге на организацию мероприятий по туристской деятельности, включая участие в международных выставках и проведение международных туристских ярмарок в республике. С 2003 года объем финансирования туристских мероприятий увеличился в связи с принятием Программы до 32 млн. тенге, в 2004 году до 34 млн. тенге и в 2005 году сумма выделенных финансовых средств составила 39,5 млн. тенге. </w:t>
      </w:r>
    </w:p>
    <w:bookmarkStart w:name="z13" w:id="12"/>
    <w:p>
      <w:pPr>
        <w:spacing w:after="0"/>
        <w:ind w:left="0"/>
        <w:jc w:val="left"/>
      </w:pPr>
      <w:r>
        <w:rPr>
          <w:rFonts w:ascii="Times New Roman"/>
          <w:b/>
          <w:i w:val="false"/>
          <w:color w:val="000000"/>
        </w:rPr>
        <w:t xml:space="preserve"> 
3.2. Реализация мер по созданию и развитию </w:t>
      </w:r>
      <w:r>
        <w:br/>
      </w:r>
      <w:r>
        <w:rPr>
          <w:rFonts w:ascii="Times New Roman"/>
          <w:b/>
          <w:i w:val="false"/>
          <w:color w:val="000000"/>
        </w:rPr>
        <w:t xml:space="preserve">
туристского кластера </w:t>
      </w:r>
    </w:p>
    <w:bookmarkEnd w:id="12"/>
    <w:p>
      <w:pPr>
        <w:spacing w:after="0"/>
        <w:ind w:left="0"/>
        <w:jc w:val="both"/>
      </w:pPr>
      <w:r>
        <w:rPr>
          <w:rFonts w:ascii="Times New Roman"/>
          <w:b w:val="false"/>
          <w:i w:val="false"/>
          <w:color w:val="000000"/>
          <w:sz w:val="28"/>
        </w:rPr>
        <w:t>      В рамках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Президента страны народу Казахстана от 19 марта 2004 года "К конкурентоспособному Казахстану, конкурентоспособной экономике, конкурентоспособной нации" по инициативе Правительства Республики Казахстан Центром маркетингово-аналитических исследований Министерства экономики и бюджетного планирования Республики Казахстан и американской консалтинговой компанией "J.E. Austin Associates Inc." был осуществлен проект "Оценка конкурентоспособности действующих и потенциально перспективных секторов казахстанской экономики и выработка рекомендаций по их развитию". Цель проекта состояла в повышении конкурентоспособности несырьевых отраслей экономики Казахстана, имеющих потенциал для экономического роста страны. В итоге среди семи приоритетных несырьевых отраслей для создания индустриальной основы повышения конкурентоспособности и диверсификации экономики в числе первых определен туризм. </w:t>
      </w:r>
      <w:r>
        <w:br/>
      </w:r>
      <w:r>
        <w:rPr>
          <w:rFonts w:ascii="Times New Roman"/>
          <w:b w:val="false"/>
          <w:i w:val="false"/>
          <w:color w:val="000000"/>
          <w:sz w:val="28"/>
        </w:rPr>
        <w:t xml:space="preserve">
      По мнению экспертов, конкурентное преимущество Казахстана заключается в уникальной культуре (культурно-познавательный туризм), богатом природном потенциале (экологический туризм), возросшей деловой активности (деловой туризм), а также возможности заниматься активными видами отдыха, такими, как спортивный и приключенческий (экстремальный) туризм. </w:t>
      </w:r>
      <w:r>
        <w:br/>
      </w:r>
      <w:r>
        <w:rPr>
          <w:rFonts w:ascii="Times New Roman"/>
          <w:b w:val="false"/>
          <w:i w:val="false"/>
          <w:color w:val="000000"/>
          <w:sz w:val="28"/>
        </w:rPr>
        <w:t xml:space="preserve">
      Показателен опыт развития туристских центров в Италии, США, Объединенных Арабских Эмиратах и Турции. </w:t>
      </w:r>
      <w:r>
        <w:br/>
      </w:r>
      <w:r>
        <w:rPr>
          <w:rFonts w:ascii="Times New Roman"/>
          <w:b w:val="false"/>
          <w:i w:val="false"/>
          <w:color w:val="000000"/>
          <w:sz w:val="28"/>
        </w:rPr>
        <w:t xml:space="preserve">
      В основе развития индустрии туризма данных стран было формирование инфраструктуры туристской отрасли, транспорта и сферы услуг. </w:t>
      </w:r>
      <w:r>
        <w:br/>
      </w:r>
      <w:r>
        <w:rPr>
          <w:rFonts w:ascii="Times New Roman"/>
          <w:b w:val="false"/>
          <w:i w:val="false"/>
          <w:color w:val="000000"/>
          <w:sz w:val="28"/>
        </w:rPr>
        <w:t xml:space="preserve">
      Активное развитие туристских центров отмечено в Италии (Рим, Венеция), Турции (Бодрум, Мармарис, Анталья), США (Лас-Вегас, Гавайские острова), Египте (Каир, Гиза, Александрия), Таиланде (Бангкок). </w:t>
      </w:r>
      <w:r>
        <w:br/>
      </w:r>
      <w:r>
        <w:rPr>
          <w:rFonts w:ascii="Times New Roman"/>
          <w:b w:val="false"/>
          <w:i w:val="false"/>
          <w:color w:val="000000"/>
          <w:sz w:val="28"/>
        </w:rPr>
        <w:t xml:space="preserve">
      Основу инфраструктуры туризма данных мировых туристских центров составляют современные трех-, четырех- и пятизвездочные отели, театры, центры развлечений. Также важную роль в развитии данных туристских центров сыграли богатое историко-культурное наследие и природно-климатические условия. </w:t>
      </w:r>
      <w:r>
        <w:br/>
      </w:r>
      <w:r>
        <w:rPr>
          <w:rFonts w:ascii="Times New Roman"/>
          <w:b w:val="false"/>
          <w:i w:val="false"/>
          <w:color w:val="000000"/>
          <w:sz w:val="28"/>
        </w:rPr>
        <w:t xml:space="preserve">
      Эффективному развитию индустрии туризма данных регионов способствовали поддержка государством предпринимательских инициатив бизнеса, а также государственно-частное партнерство в формировании инфраструктуры туризма. </w:t>
      </w:r>
      <w:r>
        <w:br/>
      </w:r>
      <w:r>
        <w:rPr>
          <w:rFonts w:ascii="Times New Roman"/>
          <w:b w:val="false"/>
          <w:i w:val="false"/>
          <w:color w:val="000000"/>
          <w:sz w:val="28"/>
        </w:rPr>
        <w:t xml:space="preserve">
      Пример зарубежных стран показывает, что туристы, посещающие национальные парки (например, в Кении, Америке, Китае), оставляют там до 1 млн. долларов США ежегодно. Заповедникам, национальным паркам разрешено зарабатывать деньги самостоятельно - за счет реализации товаров и платных услуг. Финансовые средства, получаемые национальными парками, используются на их развитие, а также на проведение защитных и восстановительных мероприятий. </w:t>
      </w:r>
      <w:r>
        <w:br/>
      </w:r>
      <w:r>
        <w:rPr>
          <w:rFonts w:ascii="Times New Roman"/>
          <w:b w:val="false"/>
          <w:i w:val="false"/>
          <w:color w:val="000000"/>
          <w:sz w:val="28"/>
        </w:rPr>
        <w:t>
      Исходя из этого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был утвержден план по созданию и развитию пилотного кластера "Туризм" в городе Алматы и Алматинской области (далее - План). </w:t>
      </w:r>
      <w:r>
        <w:br/>
      </w:r>
      <w:r>
        <w:rPr>
          <w:rFonts w:ascii="Times New Roman"/>
          <w:b w:val="false"/>
          <w:i w:val="false"/>
          <w:color w:val="000000"/>
          <w:sz w:val="28"/>
        </w:rPr>
        <w:t xml:space="preserve">
      Учитывая важность создания туристского кластера, Правительством Республики Казахстан были выделены финансовые средства в объеме 65 млн. тенге для проведения маркетинговых исследований туристского потенциала регионов Казахстана в целях определения дальнейшей стратегии развития туристской индустрии. Для осуществления данных исследований была привлечена компания "International consulting group on tourism "IPK" (далее -"IPK International"), занимающая лидирующие позиции в разработке стратегий и продвижении туристских продуктов на мировой рынок туристских услуг. </w:t>
      </w:r>
      <w:r>
        <w:br/>
      </w:r>
      <w:r>
        <w:rPr>
          <w:rFonts w:ascii="Times New Roman"/>
          <w:b w:val="false"/>
          <w:i w:val="false"/>
          <w:color w:val="000000"/>
          <w:sz w:val="28"/>
        </w:rPr>
        <w:t xml:space="preserve">
      По итогам проведенных исследований выработаны рекомендации по стратегии развития туристской индустрии страны с учетом конкурентных преимуществ Казахстана и кластерных инициатив на долгосрочный период, предусмотрена реализация ряда проектов, одним из которых является разработка данной Государственной программы. </w:t>
      </w:r>
      <w:r>
        <w:br/>
      </w:r>
      <w:r>
        <w:rPr>
          <w:rFonts w:ascii="Times New Roman"/>
          <w:b w:val="false"/>
          <w:i w:val="false"/>
          <w:color w:val="000000"/>
          <w:sz w:val="28"/>
        </w:rPr>
        <w:t xml:space="preserve">
      В рамках реализации вышеуказанного Плана проведена следующая работа: </w:t>
      </w:r>
      <w:r>
        <w:br/>
      </w:r>
      <w:r>
        <w:rPr>
          <w:rFonts w:ascii="Times New Roman"/>
          <w:b w:val="false"/>
          <w:i w:val="false"/>
          <w:color w:val="000000"/>
          <w:sz w:val="28"/>
        </w:rPr>
        <w:t>
      туристская отрасль внесена в перечень приоритетных видов экономической деятельности, утвержденный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сентября 2005 года N 925, что предоставляет потенциальным инвесторам возможность использования льгот и преференций, предусмотренных законодательством Республики Казахстан об инвестициях; </w:t>
      </w:r>
      <w:r>
        <w:br/>
      </w:r>
      <w:r>
        <w:rPr>
          <w:rFonts w:ascii="Times New Roman"/>
          <w:b w:val="false"/>
          <w:i w:val="false"/>
          <w:color w:val="000000"/>
          <w:sz w:val="28"/>
        </w:rPr>
        <w:t>
      ранее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февраля 2003 года N 196 были установлены единые ставки платы в размере 0,1-0,2 минимального расчетного показателя для нерезидентов и резидентов Республики Казахстан за использование особо охраняемых природных территорий республиканского значения; </w:t>
      </w:r>
      <w:r>
        <w:br/>
      </w:r>
      <w:r>
        <w:rPr>
          <w:rFonts w:ascii="Times New Roman"/>
          <w:b w:val="false"/>
          <w:i w:val="false"/>
          <w:color w:val="000000"/>
          <w:sz w:val="28"/>
        </w:rPr>
        <w:t xml:space="preserve">
      на заседании казахстанско-российской межправительственной комиссии (18-19 октября 2005 года) внесены в протокольное решение мероприятия по развитию внутреннего и въездного туризма на космодроме "Байконур"; </w:t>
      </w:r>
      <w:r>
        <w:br/>
      </w:r>
      <w:r>
        <w:rPr>
          <w:rFonts w:ascii="Times New Roman"/>
          <w:b w:val="false"/>
          <w:i w:val="false"/>
          <w:color w:val="000000"/>
          <w:sz w:val="28"/>
        </w:rPr>
        <w:t xml:space="preserve">
      Агентством Республики Казахстан по статистике начиная с 2004 года ведутся работы по созданию Вспомогательного счета туризма, а также прорабатывается вопрос о внесении изменений в действующие классификаторы по видам экономической деятельности (ОКЭД) и продукции по видам экономической деятельности (КПВЭД); </w:t>
      </w:r>
      <w:r>
        <w:br/>
      </w:r>
      <w:r>
        <w:rPr>
          <w:rFonts w:ascii="Times New Roman"/>
          <w:b w:val="false"/>
          <w:i w:val="false"/>
          <w:color w:val="000000"/>
          <w:sz w:val="28"/>
        </w:rPr>
        <w:t xml:space="preserve">
      при поддержке Всемирной туристской организации и национальных туристских администраций стран-членов Комиссии Всемирной туристской организации для Европы 25-27 апреля 2006 года в городе Алматы проведено 45-ое заседание Всемирной туристской организации при Еврокомиссии по вопросам устойчивого развития туризма; </w:t>
      </w:r>
      <w:r>
        <w:br/>
      </w:r>
      <w:r>
        <w:rPr>
          <w:rFonts w:ascii="Times New Roman"/>
          <w:b w:val="false"/>
          <w:i w:val="false"/>
          <w:color w:val="000000"/>
          <w:sz w:val="28"/>
        </w:rPr>
        <w:t xml:space="preserve">
      на XVI заседании Генеральной ассамблеи Всемирной туристской организации, проходившем с 25 ноября по 2 декабря 2005 года в городе Дакар (Сенегал), внесен вопрос о выдвижении Казахстана в состав Исполнительного совета Всемирной туристской организации в 2007 году; </w:t>
      </w:r>
      <w:r>
        <w:br/>
      </w:r>
      <w:r>
        <w:rPr>
          <w:rFonts w:ascii="Times New Roman"/>
          <w:b w:val="false"/>
          <w:i w:val="false"/>
          <w:color w:val="000000"/>
          <w:sz w:val="28"/>
        </w:rPr>
        <w:t xml:space="preserve">
      приказом Министра индустрии и торговли Республики Казахстан от 20 июня 2005 года N 220 утвержден экспертный совет по туризму при уполномоченном органе в сфере туризма. </w:t>
      </w:r>
      <w:r>
        <w:br/>
      </w:r>
      <w:r>
        <w:rPr>
          <w:rFonts w:ascii="Times New Roman"/>
          <w:b w:val="false"/>
          <w:i w:val="false"/>
          <w:color w:val="000000"/>
          <w:sz w:val="28"/>
        </w:rPr>
        <w:t xml:space="preserve">
      Устойчивое развитие экономики Казахстана, реализация комплекса мер по индустриально-инновационному развитию страны способствуют активному привлечению иностранного капитала. Поэтому имеются все предпосылки для привлечения иностранных и внутренних инвестиций в развитие туристской индустрии, формирования высокого уровня туристского менеджмента в целях обеспечения четкой координации действий центральных и региональных уровней власти, содействия развитию частных инициатив; создания информационного пространства отрасли, разработки эффективной системы продвижения казахстанского турпродукта на внешний и внутренний рынки; принятия необходимых нормативных правовых актов по вопросам инвестирования и налогообложения. Это основные направления кластерного развития туризма, планируемые к реализации в рамках разрабатываемых региональных мастер-планов. </w:t>
      </w:r>
    </w:p>
    <w:bookmarkStart w:name="z14" w:id="13"/>
    <w:p>
      <w:pPr>
        <w:spacing w:after="0"/>
        <w:ind w:left="0"/>
        <w:jc w:val="left"/>
      </w:pPr>
      <w:r>
        <w:rPr>
          <w:rFonts w:ascii="Times New Roman"/>
          <w:b/>
          <w:i w:val="false"/>
          <w:color w:val="000000"/>
        </w:rPr>
        <w:t xml:space="preserve"> 
3.3. Состояние развития туризма в разрезе областей </w:t>
      </w:r>
    </w:p>
    <w:bookmarkEnd w:id="13"/>
    <w:p>
      <w:pPr>
        <w:spacing w:after="0"/>
        <w:ind w:left="0"/>
        <w:jc w:val="both"/>
      </w:pPr>
      <w:r>
        <w:rPr>
          <w:rFonts w:ascii="Times New Roman"/>
          <w:b w:val="false"/>
          <w:i w:val="false"/>
          <w:color w:val="000000"/>
          <w:sz w:val="28"/>
        </w:rPr>
        <w:t xml:space="preserve">      В городах Астане, Алматы, Атырауской, Карагандинской и Актюбинской областях наблюдаются наибольшие объемы въездного туризма, при этом превалирует деловой туризм. В указанных городах, а также Алматинской, Карагандинской, Северо-Казахстанской и Западно-Казахстанской областях наиболее развит выездной туризм. </w:t>
      </w:r>
      <w:r>
        <w:br/>
      </w:r>
      <w:r>
        <w:rPr>
          <w:rFonts w:ascii="Times New Roman"/>
          <w:b w:val="false"/>
          <w:i w:val="false"/>
          <w:color w:val="000000"/>
          <w:sz w:val="28"/>
        </w:rPr>
        <w:t xml:space="preserve">
      Наибольшее развитие внутреннего туризма отмечается в городах Астане, Алматы, Восточно-Казахстанской, Карагандинской, Алматинской и Акмолинской областях. </w:t>
      </w:r>
      <w:r>
        <w:br/>
      </w:r>
      <w:r>
        <w:rPr>
          <w:rFonts w:ascii="Times New Roman"/>
          <w:b w:val="false"/>
          <w:i w:val="false"/>
          <w:color w:val="000000"/>
          <w:sz w:val="28"/>
        </w:rPr>
        <w:t>
      В целом по республике наибольшее количество туристов по всем видам туризма обслужено в городах Алматы, Астане, Восточно-Казахстанской, Карагандинской, Алматинской, Атырауской и Актюбинской областях ( </w:t>
      </w:r>
      <w:r>
        <w:rPr>
          <w:rFonts w:ascii="Times New Roman"/>
          <w:b w:val="false"/>
          <w:i w:val="false"/>
          <w:color w:val="000000"/>
          <w:sz w:val="28"/>
        </w:rPr>
        <w:t xml:space="preserve">приложение 5 </w:t>
      </w:r>
      <w:r>
        <w:rPr>
          <w:rFonts w:ascii="Times New Roman"/>
          <w:b w:val="false"/>
          <w:i w:val="false"/>
          <w:color w:val="000000"/>
          <w:sz w:val="28"/>
        </w:rPr>
        <w:t xml:space="preserve">). Целями поездок туристов этих регионов являются в основном деловые и профессиональные цели, досуг, рекреация и отдых, а также шоп-туры. </w:t>
      </w:r>
      <w:r>
        <w:br/>
      </w:r>
      <w:r>
        <w:rPr>
          <w:rFonts w:ascii="Times New Roman"/>
          <w:b w:val="false"/>
          <w:i w:val="false"/>
          <w:color w:val="000000"/>
          <w:sz w:val="28"/>
        </w:rPr>
        <w:t xml:space="preserve">
      Начиная с 2001 года местными исполнительными органами выделяются необходимые финансовые средства на развитие отрасли, однако, как показывает анализ, одним из сдерживающих факторов развития туристской индустрии в областях является недостаточное внимание местных исполнительных органов к данной отрасли как одной из приоритетных в плане обеспечения экономического роста. К примеру, на реализацию региональной и республиканской программ развития туризма на 2003-2005 годы в Северо-Казахстанской области выделялось в среднем по 400 тысяч тенге ежегодно, а на 2006 год - 329 тысяч тенге, Павлодарской области - по 500 тысяч тенге ежегодно и Костанайской области - в пределах 1,5 млн. тенге. </w:t>
      </w:r>
    </w:p>
    <w:bookmarkStart w:name="z15" w:id="14"/>
    <w:p>
      <w:pPr>
        <w:spacing w:after="0"/>
        <w:ind w:left="0"/>
        <w:jc w:val="left"/>
      </w:pPr>
      <w:r>
        <w:rPr>
          <w:rFonts w:ascii="Times New Roman"/>
          <w:b/>
          <w:i w:val="false"/>
          <w:color w:val="000000"/>
        </w:rPr>
        <w:t xml:space="preserve"> 
3.4. Инфраструктура туризма </w:t>
      </w:r>
    </w:p>
    <w:bookmarkEnd w:id="14"/>
    <w:p>
      <w:pPr>
        <w:spacing w:after="0"/>
        <w:ind w:left="0"/>
        <w:jc w:val="both"/>
      </w:pPr>
      <w:r>
        <w:rPr>
          <w:rFonts w:ascii="Times New Roman"/>
          <w:b w:val="false"/>
          <w:i w:val="false"/>
          <w:color w:val="000000"/>
          <w:sz w:val="28"/>
        </w:rPr>
        <w:t xml:space="preserve">      По данным Агентства Республики Казахстан по статистике, в 2005 году на территории Республики Казахстан было 515 туристских объектов, в том числе: гостиниц - 385, кемпингов - 7, санаториев - 36, санаториев-профилакториев - 15, профилакториев - 12, лечебно-профилактических центров - 5, пансионатов - 4, зон отдыха - 29, домов отдыха - 27, туристских баз - 24, оздоровительных лагерей - 35, горно-лыжных баз - 4 гостевых домов - 13, охотничьих домов - 9, центров детско-юношеского туризма - 1, оздоровительных комплексов - 7, музеев - 6, мавзолеев - 2, государственных предприятий по туризму - 1, прочих (клубы, городки ремесленников) - 5. </w:t>
      </w:r>
      <w:r>
        <w:br/>
      </w:r>
      <w:r>
        <w:rPr>
          <w:rFonts w:ascii="Times New Roman"/>
          <w:b w:val="false"/>
          <w:i w:val="false"/>
          <w:color w:val="000000"/>
          <w:sz w:val="28"/>
        </w:rPr>
        <w:t xml:space="preserve">
      Из действовавших в 2005 году 385 гостиниц и прочих мест размещения 340 имели частную форму собственности, 22 принадлежали государству и 23 находились в собственности других государств. </w:t>
      </w:r>
      <w:r>
        <w:br/>
      </w:r>
      <w:r>
        <w:rPr>
          <w:rFonts w:ascii="Times New Roman"/>
          <w:b w:val="false"/>
          <w:i w:val="false"/>
          <w:color w:val="000000"/>
          <w:sz w:val="28"/>
        </w:rPr>
        <w:t xml:space="preserve">
      В стране действуют 78 трех-, четырех- и пятизвездочных гостиниц, остальные гостиницы относятся к другим категориям. </w:t>
      </w:r>
      <w:r>
        <w:br/>
      </w:r>
      <w:r>
        <w:rPr>
          <w:rFonts w:ascii="Times New Roman"/>
          <w:b w:val="false"/>
          <w:i w:val="false"/>
          <w:color w:val="000000"/>
          <w:sz w:val="28"/>
        </w:rPr>
        <w:t>
      Доходы от эксплуатации объектов размещения туристов по республике составили в 2005 году 21156 млн. тенге, объем услуг, оказанных данными предприятиями, составил 17737,5 млн. тенге, в том числе гостиницами с ресторанами - 15927,0 млн. тенге, гостиницами без ресторанов - 1533,3 млн. тенге, молодежными общежитиями и горными турбазами - 57,7 млн. тенге, кемпингами, мотелями, включая услуги стоянок для автофургонов и автоприцепов, - 0,7 млн. тенге, остальными объектами размещения - 218,8 млн. тенге ( </w:t>
      </w:r>
      <w:r>
        <w:rPr>
          <w:rFonts w:ascii="Times New Roman"/>
          <w:b w:val="false"/>
          <w:i w:val="false"/>
          <w:color w:val="000000"/>
          <w:sz w:val="28"/>
        </w:rPr>
        <w:t xml:space="preserve">приложение 6 </w:t>
      </w:r>
      <w:r>
        <w:rPr>
          <w:rFonts w:ascii="Times New Roman"/>
          <w:b w:val="false"/>
          <w:i w:val="false"/>
          <w:color w:val="000000"/>
          <w:sz w:val="28"/>
        </w:rPr>
        <w:t xml:space="preserve">). </w:t>
      </w:r>
      <w:r>
        <w:br/>
      </w:r>
      <w:r>
        <w:rPr>
          <w:rFonts w:ascii="Times New Roman"/>
          <w:b w:val="false"/>
          <w:i w:val="false"/>
          <w:color w:val="000000"/>
          <w:sz w:val="28"/>
        </w:rPr>
        <w:t xml:space="preserve">
      В специализированных объектах размещения: в 106 санаториях, пансионатах, санаториях-профилакториях - в 2005 году лечебно-оздоровительными услугами воспользовались 257,4 тыс. человек, в 13 домах и базах отдыха, пансионатах-отдохнули - 32686 человек. К наиболее популярным лечебницам относятся: "Сары-Агаш" (ЮКО), "Арасан - Капал" (Алматинская область), "Моялды", "Баянаул" (Павлодарская область), "Жанакорган" (Кызылординская область), Щучинско-Боровская зона (Акмолинская область), "Каспий" (Мангистауская область) и другие. </w:t>
      </w:r>
      <w:r>
        <w:br/>
      </w:r>
      <w:r>
        <w:rPr>
          <w:rFonts w:ascii="Times New Roman"/>
          <w:b w:val="false"/>
          <w:i w:val="false"/>
          <w:color w:val="000000"/>
          <w:sz w:val="28"/>
        </w:rPr>
        <w:t xml:space="preserve">
      По данным Агентства Республики Казахстан по статистике, в 2003 году выделено инвестиций в новые основные средства объектов туризма 29591,8 млн. тенге, в 2004 году 37895,2 млн. тенге, в 2005 году - 33994,3 млн. тенге. Это свидетельствует о положительных тенденциях привлечения инвестиций в сферу туризма, однако принимаемых мер явно недостаточно для развития инфраструктуры и стимулирования инвестиций в туристскую индустрию. Как показал анализ, из общей суммы вложенных инвестиций в развитие инфраструктуры страны, осуществление деятельности туристских организаций привлечено лишь 139 млн. тенге в 2003 году, 242 млн. тенге в 2004 году и 48,3 млн. тенге в 2005 году. </w:t>
      </w:r>
      <w:r>
        <w:br/>
      </w:r>
      <w:r>
        <w:rPr>
          <w:rFonts w:ascii="Times New Roman"/>
          <w:b w:val="false"/>
          <w:i w:val="false"/>
          <w:color w:val="000000"/>
          <w:sz w:val="28"/>
        </w:rPr>
        <w:t xml:space="preserve">
      Анализ туристской деятельности показал, что туристы, прибывающие из-за границы в города Астану и Алматы, имеют деловые цели визита (деловой туризм) и предпочитают останавливаться в гостиницах, предоставляющих качественный сервис и полный набор услуг. Именно от делового туризма будет зависеть дальнейшее развитие сети гостиниц международного уровня в крупных городах - деловых центрах страны. </w:t>
      </w:r>
      <w:r>
        <w:br/>
      </w:r>
      <w:r>
        <w:rPr>
          <w:rFonts w:ascii="Times New Roman"/>
          <w:b w:val="false"/>
          <w:i w:val="false"/>
          <w:color w:val="000000"/>
          <w:sz w:val="28"/>
        </w:rPr>
        <w:t xml:space="preserve">
      Однако материальная база объектов размещения, включая гостиницы, пансионаты, дома и базы отдыха, а также санаторно-курортные учреждения, характеризуется высокой степенью морального и физического износа. </w:t>
      </w:r>
    </w:p>
    <w:p>
      <w:pPr>
        <w:spacing w:after="0"/>
        <w:ind w:left="0"/>
        <w:jc w:val="both"/>
      </w:pPr>
      <w:r>
        <w:rPr>
          <w:rFonts w:ascii="Times New Roman"/>
          <w:b/>
          <w:i w:val="false"/>
          <w:color w:val="000000"/>
          <w:sz w:val="28"/>
        </w:rPr>
        <w:t xml:space="preserve">      В сфере воздушного транспорта </w:t>
      </w:r>
    </w:p>
    <w:p>
      <w:pPr>
        <w:spacing w:after="0"/>
        <w:ind w:left="0"/>
        <w:jc w:val="both"/>
      </w:pPr>
      <w:r>
        <w:rPr>
          <w:rFonts w:ascii="Times New Roman"/>
          <w:b w:val="false"/>
          <w:i w:val="false"/>
          <w:color w:val="000000"/>
          <w:sz w:val="28"/>
        </w:rPr>
        <w:t xml:space="preserve">      Одним из основных факторов, влияющих на развитие международного туризма, являются пассажирские авиаперевозки. В настоящее время в республику выполняют регулярные полеты шесть авиакомпаний дальнего зарубежья ("KLM", "Lufthansa", "British Airlines", "Asiana Air Arabia", "China South Airlines", "Turkish Airlines"). Национальным авиаперевозчиком "Эйр Астана" выполняются регулярные рейсы в Турцию, Германию, Китай, Южную Корею, Таиланд, Великобританию, Индию, ОАЭ, Нидерланды. </w:t>
      </w:r>
      <w:r>
        <w:br/>
      </w:r>
      <w:r>
        <w:rPr>
          <w:rFonts w:ascii="Times New Roman"/>
          <w:b w:val="false"/>
          <w:i w:val="false"/>
          <w:color w:val="000000"/>
          <w:sz w:val="28"/>
        </w:rPr>
        <w:t xml:space="preserve">
      В настоящее время Казахстан располагает аэропортами, имеющими допуск к международным авиаперевозкам, в городах: Астане, Алматы, Актобе, Атырау, Караганде, Костанае, Павлодаре, Петропавловске, Семипалатинске, Таразе, Уральске, Усть-Каменогорске, Шымкенте. </w:t>
      </w:r>
      <w:r>
        <w:br/>
      </w:r>
      <w:r>
        <w:rPr>
          <w:rFonts w:ascii="Times New Roman"/>
          <w:b w:val="false"/>
          <w:i w:val="false"/>
          <w:color w:val="000000"/>
          <w:sz w:val="28"/>
        </w:rPr>
        <w:t xml:space="preserve">
      Согласно статистическим данным в 2005 году услугами воздушного транспорта воспользовались 248578 (57,1 процента) туристов. </w:t>
      </w:r>
      <w:r>
        <w:br/>
      </w:r>
      <w:r>
        <w:rPr>
          <w:rFonts w:ascii="Times New Roman"/>
          <w:b w:val="false"/>
          <w:i w:val="false"/>
          <w:color w:val="000000"/>
          <w:sz w:val="28"/>
        </w:rPr>
        <w:t xml:space="preserve">
      Учитывая, что большинство поездок совершается с использованием авиатранспорта, необходимо обновить авиапарк, расширить географию пассажирских авиаперевозок, определить взвешенную ценовую и тарифную политику в целях увеличения туристского потока, повысить качество обслуживания. </w:t>
      </w:r>
    </w:p>
    <w:p>
      <w:pPr>
        <w:spacing w:after="0"/>
        <w:ind w:left="0"/>
        <w:jc w:val="both"/>
      </w:pPr>
      <w:r>
        <w:rPr>
          <w:rFonts w:ascii="Times New Roman"/>
          <w:b/>
          <w:i w:val="false"/>
          <w:color w:val="000000"/>
          <w:sz w:val="28"/>
        </w:rPr>
        <w:t xml:space="preserve">      В сфере железнодорожного транспорта </w:t>
      </w:r>
    </w:p>
    <w:p>
      <w:pPr>
        <w:spacing w:after="0"/>
        <w:ind w:left="0"/>
        <w:jc w:val="both"/>
      </w:pPr>
      <w:r>
        <w:rPr>
          <w:rFonts w:ascii="Times New Roman"/>
          <w:b w:val="false"/>
          <w:i w:val="false"/>
          <w:color w:val="000000"/>
          <w:sz w:val="28"/>
        </w:rPr>
        <w:t xml:space="preserve">      В последние годы железнодорожный транспорт является популярным средством передвижения у основной части населения республики из-за более доступных цен на билеты. </w:t>
      </w:r>
      <w:r>
        <w:br/>
      </w:r>
      <w:r>
        <w:rPr>
          <w:rFonts w:ascii="Times New Roman"/>
          <w:b w:val="false"/>
          <w:i w:val="false"/>
          <w:color w:val="000000"/>
          <w:sz w:val="28"/>
        </w:rPr>
        <w:t xml:space="preserve">
      По данным статистики, в 2005 году железнодорожным транспортом воспользовались 87615 (10,27 процента) туристов. </w:t>
      </w:r>
      <w:r>
        <w:br/>
      </w:r>
      <w:r>
        <w:rPr>
          <w:rFonts w:ascii="Times New Roman"/>
          <w:b w:val="false"/>
          <w:i w:val="false"/>
          <w:color w:val="000000"/>
          <w:sz w:val="28"/>
        </w:rPr>
        <w:t xml:space="preserve">
      По территории Казахстана проходят 132 маршрута пассажирских поездов собственного формирования. В том числе в пригородном сообщении курсируют поезда по 69 маршрутам; в местном сообщении - 49, в межгосударственном сообщении - 11, международном - 3. Также через территорию Республики Казахстан пролегают маршруты 17 пассажирских поездов формирования стран СНГ. </w:t>
      </w:r>
      <w:r>
        <w:br/>
      </w:r>
      <w:r>
        <w:rPr>
          <w:rFonts w:ascii="Times New Roman"/>
          <w:b w:val="false"/>
          <w:i w:val="false"/>
          <w:color w:val="000000"/>
          <w:sz w:val="28"/>
        </w:rPr>
        <w:t xml:space="preserve">
      В целях повышения уровня сервисного обслуживания пассажиров на железнодорожном транспорте предусмотрен ряд мероприятий: рассматривается проект технологического процесса создания в пассажирских поездах ланч-боксов для пассажиров как на территории Республики Казахстан, так и на территории Российской Федерации, разработан проект программы выпуска красочного специализированного информационного буклета для пассажиров вагонов категории "купе СВ", "купе РИЦ". </w:t>
      </w:r>
      <w:r>
        <w:br/>
      </w:r>
      <w:r>
        <w:rPr>
          <w:rFonts w:ascii="Times New Roman"/>
          <w:b w:val="false"/>
          <w:i w:val="false"/>
          <w:color w:val="000000"/>
          <w:sz w:val="28"/>
        </w:rPr>
        <w:t xml:space="preserve">
      Вместе с тем уровень обслуживания в поездах акционерного общества "Пассажирские перевозки" не соответствует международным стандартам. Высокий износ и большие сроки использования значительной доли вагонного парка, необходимость его замены или реконструкции обусловлены тем, что пассажирские перевозки являются убыточными, их субсидирование осуществляется за счет средств государственного бюджета. </w:t>
      </w:r>
    </w:p>
    <w:p>
      <w:pPr>
        <w:spacing w:after="0"/>
        <w:ind w:left="0"/>
        <w:jc w:val="both"/>
      </w:pPr>
      <w:r>
        <w:rPr>
          <w:rFonts w:ascii="Times New Roman"/>
          <w:b/>
          <w:i w:val="false"/>
          <w:color w:val="000000"/>
          <w:sz w:val="28"/>
        </w:rPr>
        <w:t xml:space="preserve">      В сфере автотранспорта </w:t>
      </w:r>
    </w:p>
    <w:p>
      <w:pPr>
        <w:spacing w:after="0"/>
        <w:ind w:left="0"/>
        <w:jc w:val="both"/>
      </w:pPr>
      <w:r>
        <w:rPr>
          <w:rFonts w:ascii="Times New Roman"/>
          <w:b w:val="false"/>
          <w:i w:val="false"/>
          <w:color w:val="000000"/>
          <w:sz w:val="28"/>
        </w:rPr>
        <w:t>      В последние годы в туристских целях активно используется автотранспорт, так как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декабря 2000 года N 1809 в перечень автомобильных дорог общего пользования республиканского значения включены дороги, ведущие к крупным туристским объектам и представляющие наибольший интерес в плане дальнейшего развития туризма: </w:t>
      </w:r>
      <w:r>
        <w:br/>
      </w:r>
      <w:r>
        <w:rPr>
          <w:rFonts w:ascii="Times New Roman"/>
          <w:b w:val="false"/>
          <w:i w:val="false"/>
          <w:color w:val="000000"/>
          <w:sz w:val="28"/>
        </w:rPr>
        <w:t xml:space="preserve">
      1. Ташкент - Шымкент - Тараз - Алматы - Хоргос. </w:t>
      </w:r>
      <w:r>
        <w:br/>
      </w:r>
      <w:r>
        <w:rPr>
          <w:rFonts w:ascii="Times New Roman"/>
          <w:b w:val="false"/>
          <w:i w:val="false"/>
          <w:color w:val="000000"/>
          <w:sz w:val="28"/>
        </w:rPr>
        <w:t xml:space="preserve">
      2. Шымкент - Кызылорда - Актобе - Уральск - Самара. </w:t>
      </w:r>
      <w:r>
        <w:br/>
      </w:r>
      <w:r>
        <w:rPr>
          <w:rFonts w:ascii="Times New Roman"/>
          <w:b w:val="false"/>
          <w:i w:val="false"/>
          <w:color w:val="000000"/>
          <w:sz w:val="28"/>
        </w:rPr>
        <w:t xml:space="preserve">
      3. Алматы - Караганда - Астана - Петропавловск. </w:t>
      </w:r>
      <w:r>
        <w:br/>
      </w:r>
      <w:r>
        <w:rPr>
          <w:rFonts w:ascii="Times New Roman"/>
          <w:b w:val="false"/>
          <w:i w:val="false"/>
          <w:color w:val="000000"/>
          <w:sz w:val="28"/>
        </w:rPr>
        <w:t xml:space="preserve">
      4. Астрахань - Атырау - Актау - граница Туркменистана. </w:t>
      </w:r>
      <w:r>
        <w:br/>
      </w:r>
      <w:r>
        <w:rPr>
          <w:rFonts w:ascii="Times New Roman"/>
          <w:b w:val="false"/>
          <w:i w:val="false"/>
          <w:color w:val="000000"/>
          <w:sz w:val="28"/>
        </w:rPr>
        <w:t xml:space="preserve">
      5. Омск - Павлодар - Семипалатинск - Майкапчагай. </w:t>
      </w:r>
      <w:r>
        <w:br/>
      </w:r>
      <w:r>
        <w:rPr>
          <w:rFonts w:ascii="Times New Roman"/>
          <w:b w:val="false"/>
          <w:i w:val="false"/>
          <w:color w:val="000000"/>
          <w:sz w:val="28"/>
        </w:rPr>
        <w:t xml:space="preserve">
      6. Астана - Костанай - Челябинск - Екатеринбург. </w:t>
      </w:r>
      <w:r>
        <w:br/>
      </w:r>
      <w:r>
        <w:rPr>
          <w:rFonts w:ascii="Times New Roman"/>
          <w:b w:val="false"/>
          <w:i w:val="false"/>
          <w:color w:val="000000"/>
          <w:sz w:val="28"/>
        </w:rPr>
        <w:t xml:space="preserve">
      По данным статистики, в 2005 году услугами междугородних автобусов воспользовались 87615 (20,1 процента) туристов, прочими сухопутными средствами - 53765 (12,36 процента) туристов. </w:t>
      </w:r>
      <w:r>
        <w:br/>
      </w:r>
      <w:r>
        <w:rPr>
          <w:rFonts w:ascii="Times New Roman"/>
          <w:b w:val="false"/>
          <w:i w:val="false"/>
          <w:color w:val="000000"/>
          <w:sz w:val="28"/>
        </w:rPr>
        <w:t xml:space="preserve">
      По состоянию на 1 января 2005 года в придорожной полосе отвода автомобильных дорог общего пользования республиканского значения действуют следующие объекты: АЗС - 925, СТО - 108, гостиницы - 62, пункты питания и торговли - 1124, автостоянки - 61. </w:t>
      </w:r>
    </w:p>
    <w:p>
      <w:pPr>
        <w:spacing w:after="0"/>
        <w:ind w:left="0"/>
        <w:jc w:val="both"/>
      </w:pPr>
      <w:r>
        <w:rPr>
          <w:rFonts w:ascii="Times New Roman"/>
          <w:b/>
          <w:i w:val="false"/>
          <w:color w:val="000000"/>
          <w:sz w:val="28"/>
        </w:rPr>
        <w:t xml:space="preserve">      В сфере водного транспорта </w:t>
      </w:r>
    </w:p>
    <w:p>
      <w:pPr>
        <w:spacing w:after="0"/>
        <w:ind w:left="0"/>
        <w:jc w:val="both"/>
      </w:pPr>
      <w:r>
        <w:rPr>
          <w:rFonts w:ascii="Times New Roman"/>
          <w:b w:val="false"/>
          <w:i w:val="false"/>
          <w:color w:val="000000"/>
          <w:sz w:val="28"/>
        </w:rPr>
        <w:t xml:space="preserve">      Порт Актау на Каспийском море связывает Казахстан с портами России, Туркменистана, Азербайджана и Ирана. В Республике Казахстан имеются сообщения по внутренним водным путям с Российской Федерацией и Китайской Народной Республикой. </w:t>
      </w:r>
      <w:r>
        <w:br/>
      </w:r>
      <w:r>
        <w:rPr>
          <w:rFonts w:ascii="Times New Roman"/>
          <w:b w:val="false"/>
          <w:i w:val="false"/>
          <w:color w:val="000000"/>
          <w:sz w:val="28"/>
        </w:rPr>
        <w:t xml:space="preserve">
      Республиканским государственным казенным Восточно-Казахстанским предприятием водных путей установлен льготный тариф в размере 25 процентов от стоимости шлюзования через Усть-Каменогорский и Бухтарминский шлюзы для судов, имеющих лицензию на перевозку пассажиров и задействованных в туристской деятельности. При этом шлюзование маломерного флота через Усть-Каменогорский и Бухтарминский шлюзы проводится по установленному графику по льготному тарифу: 10 % от стоимости шлюзования при длине судна до 10 м и 20 % - при длине свыше 10 м. Согласно статданным в 2005 году данное предприятие обслужило 276 туристов. Другие водные артерии страны не используются в туристских целях. Вместе с тем в результате проведенных исследований выявлен большой интерес туристов из Европы к территории бассейна Каспийского моря как в плане пляжного туризма, так и организации круиза. </w:t>
      </w:r>
    </w:p>
    <w:bookmarkStart w:name="z16" w:id="15"/>
    <w:p>
      <w:pPr>
        <w:spacing w:after="0"/>
        <w:ind w:left="0"/>
        <w:jc w:val="left"/>
      </w:pPr>
      <w:r>
        <w:rPr>
          <w:rFonts w:ascii="Times New Roman"/>
          <w:b/>
          <w:i w:val="false"/>
          <w:color w:val="000000"/>
        </w:rPr>
        <w:t xml:space="preserve"> 
4. Цель и задачи Государственной программы </w:t>
      </w:r>
    </w:p>
    <w:bookmarkEnd w:id="15"/>
    <w:p>
      <w:pPr>
        <w:spacing w:after="0"/>
        <w:ind w:left="0"/>
        <w:jc w:val="both"/>
      </w:pPr>
      <w:r>
        <w:rPr>
          <w:rFonts w:ascii="Times New Roman"/>
          <w:b w:val="false"/>
          <w:i w:val="false"/>
          <w:color w:val="000000"/>
          <w:sz w:val="28"/>
        </w:rPr>
        <w:t xml:space="preserve">      Цель Государственной программы - создание конкурентоспособной туристской индустрии для обеспечения занятости населения, стабильного роста доходов государства и населения за счет увеличения объемов въездного и внутреннего туризма. </w:t>
      </w:r>
      <w:r>
        <w:br/>
      </w:r>
      <w:r>
        <w:rPr>
          <w:rFonts w:ascii="Times New Roman"/>
          <w:b w:val="false"/>
          <w:i w:val="false"/>
          <w:color w:val="000000"/>
          <w:sz w:val="28"/>
        </w:rPr>
        <w:t xml:space="preserve">
      Согласно поставленной цели первоочередными задачами определены: </w:t>
      </w:r>
      <w:r>
        <w:br/>
      </w:r>
      <w:r>
        <w:rPr>
          <w:rFonts w:ascii="Times New Roman"/>
          <w:b w:val="false"/>
          <w:i w:val="false"/>
          <w:color w:val="000000"/>
          <w:sz w:val="28"/>
        </w:rPr>
        <w:t xml:space="preserve">
      развитие инфраструктуры туризма; </w:t>
      </w:r>
      <w:r>
        <w:br/>
      </w:r>
      <w:r>
        <w:rPr>
          <w:rFonts w:ascii="Times New Roman"/>
          <w:b w:val="false"/>
          <w:i w:val="false"/>
          <w:color w:val="000000"/>
          <w:sz w:val="28"/>
        </w:rPr>
        <w:t xml:space="preserve">
      создание эффективного механизма государственного регулирования и поддержки туризма; </w:t>
      </w:r>
      <w:r>
        <w:br/>
      </w:r>
      <w:r>
        <w:rPr>
          <w:rFonts w:ascii="Times New Roman"/>
          <w:b w:val="false"/>
          <w:i w:val="false"/>
          <w:color w:val="000000"/>
          <w:sz w:val="28"/>
        </w:rPr>
        <w:t xml:space="preserve">
      формирование привлекательного туристского имиджа страны; </w:t>
      </w:r>
      <w:r>
        <w:br/>
      </w:r>
      <w:r>
        <w:rPr>
          <w:rFonts w:ascii="Times New Roman"/>
          <w:b w:val="false"/>
          <w:i w:val="false"/>
          <w:color w:val="000000"/>
          <w:sz w:val="28"/>
        </w:rPr>
        <w:t xml:space="preserve">
      повышение туристского потенциала; </w:t>
      </w:r>
      <w:r>
        <w:br/>
      </w:r>
      <w:r>
        <w:rPr>
          <w:rFonts w:ascii="Times New Roman"/>
          <w:b w:val="false"/>
          <w:i w:val="false"/>
          <w:color w:val="000000"/>
          <w:sz w:val="28"/>
        </w:rPr>
        <w:t xml:space="preserve">
      формирование зон с рекреационной хозяйственной специализацией. </w:t>
      </w:r>
    </w:p>
    <w:bookmarkStart w:name="z17" w:id="16"/>
    <w:p>
      <w:pPr>
        <w:spacing w:after="0"/>
        <w:ind w:left="0"/>
        <w:jc w:val="left"/>
      </w:pPr>
      <w:r>
        <w:rPr>
          <w:rFonts w:ascii="Times New Roman"/>
          <w:b/>
          <w:i w:val="false"/>
          <w:color w:val="000000"/>
        </w:rPr>
        <w:t xml:space="preserve"> 
5. Основные направления и механизм реализации </w:t>
      </w:r>
      <w:r>
        <w:br/>
      </w:r>
      <w:r>
        <w:rPr>
          <w:rFonts w:ascii="Times New Roman"/>
          <w:b/>
          <w:i w:val="false"/>
          <w:color w:val="000000"/>
        </w:rPr>
        <w:t xml:space="preserve">
Государственной программы </w:t>
      </w:r>
    </w:p>
    <w:bookmarkEnd w:id="16"/>
    <w:bookmarkStart w:name="z18" w:id="17"/>
    <w:p>
      <w:pPr>
        <w:spacing w:after="0"/>
        <w:ind w:left="0"/>
        <w:jc w:val="left"/>
      </w:pPr>
      <w:r>
        <w:rPr>
          <w:rFonts w:ascii="Times New Roman"/>
          <w:b/>
          <w:i w:val="false"/>
          <w:color w:val="000000"/>
        </w:rPr>
        <w:t xml:space="preserve"> 
5.1. Развитие системы государственного регулирования </w:t>
      </w:r>
      <w:r>
        <w:br/>
      </w:r>
      <w:r>
        <w:rPr>
          <w:rFonts w:ascii="Times New Roman"/>
          <w:b/>
          <w:i w:val="false"/>
          <w:color w:val="000000"/>
        </w:rPr>
        <w:t xml:space="preserve">
и поддержки туристской деятельности </w:t>
      </w:r>
    </w:p>
    <w:bookmarkEnd w:id="17"/>
    <w:p>
      <w:pPr>
        <w:spacing w:after="0"/>
        <w:ind w:left="0"/>
        <w:jc w:val="both"/>
      </w:pPr>
      <w:r>
        <w:rPr>
          <w:rFonts w:ascii="Times New Roman"/>
          <w:b w:val="false"/>
          <w:i w:val="false"/>
          <w:color w:val="000000"/>
          <w:sz w:val="28"/>
        </w:rPr>
        <w:t xml:space="preserve">      В этом направлении необходимо реализовать следующие меры: </w:t>
      </w:r>
      <w:r>
        <w:br/>
      </w:r>
      <w:r>
        <w:rPr>
          <w:rFonts w:ascii="Times New Roman"/>
          <w:b w:val="false"/>
          <w:i w:val="false"/>
          <w:color w:val="000000"/>
          <w:sz w:val="28"/>
        </w:rPr>
        <w:t xml:space="preserve">
      разработать проекты нормативных правовых актов по вопросам обеспечения государственного регулирования международной торговли туристскими услугами с учетом предстоящего вступления Республики Казахстан во Всемирную торговую организацию; </w:t>
      </w:r>
      <w:r>
        <w:br/>
      </w:r>
      <w:r>
        <w:rPr>
          <w:rFonts w:ascii="Times New Roman"/>
          <w:b w:val="false"/>
          <w:i w:val="false"/>
          <w:color w:val="000000"/>
          <w:sz w:val="28"/>
        </w:rPr>
        <w:t xml:space="preserve">
      совершенствовать национальное законодательство по вопросам развития въездного и внутреннего туризма, миграции, упрощения визовых и регистрационных процедур, таможенного и пограничного контроля; </w:t>
      </w:r>
      <w:r>
        <w:br/>
      </w:r>
      <w:r>
        <w:rPr>
          <w:rFonts w:ascii="Times New Roman"/>
          <w:b w:val="false"/>
          <w:i w:val="false"/>
          <w:color w:val="000000"/>
          <w:sz w:val="28"/>
        </w:rPr>
        <w:t xml:space="preserve">
      принять необходимые нормативные правовые акты по вопросам инвестирования и налогообложения для развития въездного и внутреннего туризма; </w:t>
      </w:r>
      <w:r>
        <w:br/>
      </w:r>
      <w:r>
        <w:rPr>
          <w:rFonts w:ascii="Times New Roman"/>
          <w:b w:val="false"/>
          <w:i w:val="false"/>
          <w:color w:val="000000"/>
          <w:sz w:val="28"/>
        </w:rPr>
        <w:t xml:space="preserve">
      совершенствовать систему статистического учета и отчетности в сфере туризма, внедрить Вспомогательный счет туризма (ВСТ) в систему национальных счетов; </w:t>
      </w:r>
      <w:r>
        <w:br/>
      </w:r>
      <w:r>
        <w:rPr>
          <w:rFonts w:ascii="Times New Roman"/>
          <w:b w:val="false"/>
          <w:i w:val="false"/>
          <w:color w:val="000000"/>
          <w:sz w:val="28"/>
        </w:rPr>
        <w:t xml:space="preserve">
      совершенствовать методику формирования платежного баланса туристской отрасли с учетом рекомендаций Всемирной туристской организации и решений Статистической комиссии Организации Объединенных Наций; </w:t>
      </w:r>
      <w:r>
        <w:br/>
      </w:r>
      <w:r>
        <w:rPr>
          <w:rFonts w:ascii="Times New Roman"/>
          <w:b w:val="false"/>
          <w:i w:val="false"/>
          <w:color w:val="000000"/>
          <w:sz w:val="28"/>
        </w:rPr>
        <w:t xml:space="preserve">
      активизировать сотрудничество в области туризма с зарубежными странами на основе расширения международной договорной базы отрасли; </w:t>
      </w:r>
      <w:r>
        <w:br/>
      </w:r>
      <w:r>
        <w:rPr>
          <w:rFonts w:ascii="Times New Roman"/>
          <w:b w:val="false"/>
          <w:i w:val="false"/>
          <w:color w:val="000000"/>
          <w:sz w:val="28"/>
        </w:rPr>
        <w:t xml:space="preserve">
      повысить качество туристских и гостиничных услуг в соответствии с требованиями, установленными системой технического регулирования; </w:t>
      </w:r>
      <w:r>
        <w:br/>
      </w:r>
      <w:r>
        <w:rPr>
          <w:rFonts w:ascii="Times New Roman"/>
          <w:b w:val="false"/>
          <w:i w:val="false"/>
          <w:color w:val="000000"/>
          <w:sz w:val="28"/>
        </w:rPr>
        <w:t xml:space="preserve">
      обеспечить максимальный уровень координации деятельности в сфере туризма между заинтересованными центральными исполнительными и другими государственными органами, а также между государственным и частным секторами; </w:t>
      </w:r>
      <w:r>
        <w:br/>
      </w:r>
      <w:r>
        <w:rPr>
          <w:rFonts w:ascii="Times New Roman"/>
          <w:b w:val="false"/>
          <w:i w:val="false"/>
          <w:color w:val="000000"/>
          <w:sz w:val="28"/>
        </w:rPr>
        <w:t xml:space="preserve">
      обеспечить соответствующий уровень туристского менеджмента; </w:t>
      </w:r>
      <w:r>
        <w:br/>
      </w:r>
      <w:r>
        <w:rPr>
          <w:rFonts w:ascii="Times New Roman"/>
          <w:b w:val="false"/>
          <w:i w:val="false"/>
          <w:color w:val="000000"/>
          <w:sz w:val="28"/>
        </w:rPr>
        <w:t xml:space="preserve">
      обеспечить государственную поддержку развитию туристской инфраструктуры и координацию действий центральных и местных исполнительных органов в этом направлении; </w:t>
      </w:r>
      <w:r>
        <w:br/>
      </w:r>
      <w:r>
        <w:rPr>
          <w:rFonts w:ascii="Times New Roman"/>
          <w:b w:val="false"/>
          <w:i w:val="false"/>
          <w:color w:val="000000"/>
          <w:sz w:val="28"/>
        </w:rPr>
        <w:t xml:space="preserve">
      содействовать развитию частных инициатив в туристской отрасли. </w:t>
      </w:r>
      <w:r>
        <w:br/>
      </w:r>
      <w:r>
        <w:rPr>
          <w:rFonts w:ascii="Times New Roman"/>
          <w:b w:val="false"/>
          <w:i w:val="false"/>
          <w:color w:val="000000"/>
          <w:sz w:val="28"/>
        </w:rPr>
        <w:t xml:space="preserve">
      Для решения вопросов развития инфраструктуры туризма и улучшения инвестиционного климата необходимо осуществить следующие меры: </w:t>
      </w:r>
      <w:r>
        <w:br/>
      </w:r>
      <w:r>
        <w:rPr>
          <w:rFonts w:ascii="Times New Roman"/>
          <w:b w:val="false"/>
          <w:i w:val="false"/>
          <w:color w:val="000000"/>
          <w:sz w:val="28"/>
        </w:rPr>
        <w:t xml:space="preserve">
      подведение линии электропередачи; </w:t>
      </w:r>
      <w:r>
        <w:br/>
      </w:r>
      <w:r>
        <w:rPr>
          <w:rFonts w:ascii="Times New Roman"/>
          <w:b w:val="false"/>
          <w:i w:val="false"/>
          <w:color w:val="000000"/>
          <w:sz w:val="28"/>
        </w:rPr>
        <w:t xml:space="preserve">
      строительство систем водоснабжения и водоотведения; </w:t>
      </w:r>
      <w:r>
        <w:br/>
      </w:r>
      <w:r>
        <w:rPr>
          <w:rFonts w:ascii="Times New Roman"/>
          <w:b w:val="false"/>
          <w:i w:val="false"/>
          <w:color w:val="000000"/>
          <w:sz w:val="28"/>
        </w:rPr>
        <w:t xml:space="preserve">
      прокладку либо подведение телефонной линии и обеспечение спутниковой связью; </w:t>
      </w:r>
      <w:r>
        <w:br/>
      </w:r>
      <w:r>
        <w:rPr>
          <w:rFonts w:ascii="Times New Roman"/>
          <w:b w:val="false"/>
          <w:i w:val="false"/>
          <w:color w:val="000000"/>
          <w:sz w:val="28"/>
        </w:rPr>
        <w:t xml:space="preserve">
      строительство и реконструкцию транспортных путей. </w:t>
      </w:r>
      <w:r>
        <w:br/>
      </w:r>
      <w:r>
        <w:rPr>
          <w:rFonts w:ascii="Times New Roman"/>
          <w:b w:val="false"/>
          <w:i w:val="false"/>
          <w:color w:val="000000"/>
          <w:sz w:val="28"/>
        </w:rPr>
        <w:t xml:space="preserve">
      В первую очередь коммуникационные системы необходимо обеспечить в районах развития пляжного туризма и индустрии развлечений на Капчагайском водохранилище, у озера Алаколь в Алматинской области, на побережье Каспийского моря в Мангистауской области (район Кендерли), в центре казахстанского участка Шелкового пути - в г. Туркестане Южно-Казахстанской области. </w:t>
      </w:r>
      <w:r>
        <w:br/>
      </w:r>
      <w:r>
        <w:rPr>
          <w:rFonts w:ascii="Times New Roman"/>
          <w:b w:val="false"/>
          <w:i w:val="false"/>
          <w:color w:val="000000"/>
          <w:sz w:val="28"/>
        </w:rPr>
        <w:t xml:space="preserve">
      Необходимо формировать на базе крупных концентраций рекреационных ресурсов территориальные зоны с рекреационной хозяйственной специализацией. </w:t>
      </w:r>
      <w:r>
        <w:br/>
      </w:r>
      <w:r>
        <w:rPr>
          <w:rFonts w:ascii="Times New Roman"/>
          <w:b w:val="false"/>
          <w:i w:val="false"/>
          <w:color w:val="000000"/>
          <w:sz w:val="28"/>
        </w:rPr>
        <w:t xml:space="preserve">
      Особое значение имеет развитие санаторно-курортного дела в Республике Казахстан, что требует реализации следующих мер: </w:t>
      </w:r>
      <w:r>
        <w:br/>
      </w:r>
      <w:r>
        <w:rPr>
          <w:rFonts w:ascii="Times New Roman"/>
          <w:b w:val="false"/>
          <w:i w:val="false"/>
          <w:color w:val="000000"/>
          <w:sz w:val="28"/>
        </w:rPr>
        <w:t xml:space="preserve">
      проведения сертификации и классификации санаторно-курортных объектов; </w:t>
      </w:r>
      <w:r>
        <w:br/>
      </w:r>
      <w:r>
        <w:rPr>
          <w:rFonts w:ascii="Times New Roman"/>
          <w:b w:val="false"/>
          <w:i w:val="false"/>
          <w:color w:val="000000"/>
          <w:sz w:val="28"/>
        </w:rPr>
        <w:t xml:space="preserve">
      разработки нормативных правовых актов, регламентирующих деятельность санаторно-курортных объектов; </w:t>
      </w:r>
      <w:r>
        <w:br/>
      </w:r>
      <w:r>
        <w:rPr>
          <w:rFonts w:ascii="Times New Roman"/>
          <w:b w:val="false"/>
          <w:i w:val="false"/>
          <w:color w:val="000000"/>
          <w:sz w:val="28"/>
        </w:rPr>
        <w:t xml:space="preserve">
      обеспечения координации деятельности объектов санаторно-курортного назначения. </w:t>
      </w:r>
      <w:r>
        <w:br/>
      </w:r>
      <w:r>
        <w:rPr>
          <w:rFonts w:ascii="Times New Roman"/>
          <w:b w:val="false"/>
          <w:i w:val="false"/>
          <w:color w:val="000000"/>
          <w:sz w:val="28"/>
        </w:rPr>
        <w:t xml:space="preserve">
      Учитывая недостаточное развитие инфраструктуры туризма, а также ограниченность финансовых средств, необходимо определить приоритеты первоочередного строительства сети гостиниц, гостевых домов и мотелей, а также кемпингов в рамках реализации проекта "Еврокемпинг" на региональном уровне, направленного на строительство сети гостиниц категории трех-, двухзвездочные и туркласса в следующих регионах: </w:t>
      </w:r>
      <w:r>
        <w:br/>
      </w:r>
      <w:r>
        <w:rPr>
          <w:rFonts w:ascii="Times New Roman"/>
          <w:b w:val="false"/>
          <w:i w:val="false"/>
          <w:color w:val="000000"/>
          <w:sz w:val="28"/>
        </w:rPr>
        <w:t xml:space="preserve">
      Акмолинская область - г. Кокшетау, п. Зеренда Зерендинского р-на и г. Щучинск; </w:t>
      </w:r>
      <w:r>
        <w:br/>
      </w:r>
      <w:r>
        <w:rPr>
          <w:rFonts w:ascii="Times New Roman"/>
          <w:b w:val="false"/>
          <w:i w:val="false"/>
          <w:color w:val="000000"/>
          <w:sz w:val="28"/>
        </w:rPr>
        <w:t xml:space="preserve">
      Алматинская область - г. Текели, г. Жаркент; </w:t>
      </w:r>
      <w:r>
        <w:br/>
      </w:r>
      <w:r>
        <w:rPr>
          <w:rFonts w:ascii="Times New Roman"/>
          <w:b w:val="false"/>
          <w:i w:val="false"/>
          <w:color w:val="000000"/>
          <w:sz w:val="28"/>
        </w:rPr>
        <w:t xml:space="preserve">
      Жамбылская область - г. Тараз (на территории архитектурного комплекса "Тектурмас"), Байзакский р-н (на территории древнего городища "Акыртас"), с. Б. Момышулы Жуалынского р-на. </w:t>
      </w:r>
      <w:r>
        <w:br/>
      </w:r>
      <w:r>
        <w:rPr>
          <w:rFonts w:ascii="Times New Roman"/>
          <w:b w:val="false"/>
          <w:i w:val="false"/>
          <w:color w:val="000000"/>
          <w:sz w:val="28"/>
        </w:rPr>
        <w:t xml:space="preserve">
      Следует обеспечить создание сети гостиниц категории туркласса, гостевых домов и кемпингов: </w:t>
      </w:r>
      <w:r>
        <w:br/>
      </w:r>
      <w:r>
        <w:rPr>
          <w:rFonts w:ascii="Times New Roman"/>
          <w:b w:val="false"/>
          <w:i w:val="false"/>
          <w:color w:val="000000"/>
          <w:sz w:val="28"/>
        </w:rPr>
        <w:t xml:space="preserve">
      в Восточно-Казахстанской области - у озер Алаколь и Маркаколь, на водохранилище Бухтарма; </w:t>
      </w:r>
      <w:r>
        <w:br/>
      </w:r>
      <w:r>
        <w:rPr>
          <w:rFonts w:ascii="Times New Roman"/>
          <w:b w:val="false"/>
          <w:i w:val="false"/>
          <w:color w:val="000000"/>
          <w:sz w:val="28"/>
        </w:rPr>
        <w:t xml:space="preserve">
      в Кызылординской области - на участке Великого Шелкового пути вдоль трассы Шымкент-Самарканд; </w:t>
      </w:r>
      <w:r>
        <w:br/>
      </w:r>
      <w:r>
        <w:rPr>
          <w:rFonts w:ascii="Times New Roman"/>
          <w:b w:val="false"/>
          <w:i w:val="false"/>
          <w:color w:val="000000"/>
          <w:sz w:val="28"/>
        </w:rPr>
        <w:t xml:space="preserve">
      в Атырауской области - на городище Сарайчик; </w:t>
      </w:r>
      <w:r>
        <w:br/>
      </w:r>
      <w:r>
        <w:rPr>
          <w:rFonts w:ascii="Times New Roman"/>
          <w:b w:val="false"/>
          <w:i w:val="false"/>
          <w:color w:val="000000"/>
          <w:sz w:val="28"/>
        </w:rPr>
        <w:t xml:space="preserve">
      в Мангистауской области - в с. Шетпе Мангистауского района; </w:t>
      </w:r>
      <w:r>
        <w:br/>
      </w:r>
      <w:r>
        <w:rPr>
          <w:rFonts w:ascii="Times New Roman"/>
          <w:b w:val="false"/>
          <w:i w:val="false"/>
          <w:color w:val="000000"/>
          <w:sz w:val="28"/>
        </w:rPr>
        <w:t xml:space="preserve">
      в Павлодарской области - на территории Баянаульского ГНПП. </w:t>
      </w:r>
      <w:r>
        <w:br/>
      </w:r>
      <w:r>
        <w:rPr>
          <w:rFonts w:ascii="Times New Roman"/>
          <w:b w:val="false"/>
          <w:i w:val="false"/>
          <w:color w:val="000000"/>
          <w:sz w:val="28"/>
        </w:rPr>
        <w:t xml:space="preserve">
      Учитывая прогноз, к концу 2011 года в стране необходимо построить гостиницы на 368300 койко-мест. </w:t>
      </w:r>
      <w:r>
        <w:br/>
      </w:r>
      <w:r>
        <w:rPr>
          <w:rFonts w:ascii="Times New Roman"/>
          <w:b w:val="false"/>
          <w:i w:val="false"/>
          <w:color w:val="000000"/>
          <w:sz w:val="28"/>
        </w:rPr>
        <w:t xml:space="preserve">
      При этом в целях повышения инвестиционной привлекательности сферы туризма необходимо решить следующие вопросы: </w:t>
      </w:r>
      <w:r>
        <w:br/>
      </w:r>
      <w:r>
        <w:rPr>
          <w:rFonts w:ascii="Times New Roman"/>
          <w:b w:val="false"/>
          <w:i w:val="false"/>
          <w:color w:val="000000"/>
          <w:sz w:val="28"/>
        </w:rPr>
        <w:t xml:space="preserve">
      повышение информированности международного бизнес-сообщества о туристских возможностях Казахстана и развитие в этом направлении сотрудничества с зарубежными организациями, в том числе через рабочую группу по вопросам повышения инвестиционного имиджа Республики Казахстан Совета иностранных инвесторов при Президенте Республики Казахстан; </w:t>
      </w:r>
      <w:r>
        <w:br/>
      </w:r>
      <w:r>
        <w:rPr>
          <w:rFonts w:ascii="Times New Roman"/>
          <w:b w:val="false"/>
          <w:i w:val="false"/>
          <w:color w:val="000000"/>
          <w:sz w:val="28"/>
        </w:rPr>
        <w:t xml:space="preserve">
      содействие инвестированию зарубежными и отечественными институтами развития проектов по строительству объектов в виде туристско-этнографических комплексов, созданию сети индустрии досуга и развлечений; </w:t>
      </w:r>
      <w:r>
        <w:br/>
      </w:r>
      <w:r>
        <w:rPr>
          <w:rFonts w:ascii="Times New Roman"/>
          <w:b w:val="false"/>
          <w:i w:val="false"/>
          <w:color w:val="000000"/>
          <w:sz w:val="28"/>
        </w:rPr>
        <w:t xml:space="preserve">
      принятие мер по созданию и развитию индустрии туристской и сувенирной продукции с привлечением возможностей и ресурсов Фонда поддержки малого предпринимательства и других отечественных институтов развития; </w:t>
      </w:r>
      <w:r>
        <w:br/>
      </w:r>
      <w:r>
        <w:rPr>
          <w:rFonts w:ascii="Times New Roman"/>
          <w:b w:val="false"/>
          <w:i w:val="false"/>
          <w:color w:val="000000"/>
          <w:sz w:val="28"/>
        </w:rPr>
        <w:t xml:space="preserve">
      разработка региональных генеральных планов застройки районов, наиболее привлекательных для развития въездного туризма, объектами туристской инфраструктуры, соответствующими мировым стандартам; </w:t>
      </w:r>
      <w:r>
        <w:br/>
      </w:r>
      <w:r>
        <w:rPr>
          <w:rFonts w:ascii="Times New Roman"/>
          <w:b w:val="false"/>
          <w:i w:val="false"/>
          <w:color w:val="000000"/>
          <w:sz w:val="28"/>
        </w:rPr>
        <w:t xml:space="preserve">
      восстановление и строительство новых предприятий по изготовлению юрт, возрождение национальных ремесел, создание новых рабочих мест. </w:t>
      </w:r>
      <w:r>
        <w:br/>
      </w:r>
      <w:r>
        <w:rPr>
          <w:rFonts w:ascii="Times New Roman"/>
          <w:b w:val="false"/>
          <w:i w:val="false"/>
          <w:color w:val="000000"/>
          <w:sz w:val="28"/>
        </w:rPr>
        <w:t xml:space="preserve">
      Эффективность развития института инвестирования зависит от проведения последовательной государственной политики в этом направлении и консолидации усилий государственных, частных и туристских общественных организаций по развитию инфраструктуры туризма. </w:t>
      </w:r>
      <w:r>
        <w:br/>
      </w:r>
      <w:r>
        <w:rPr>
          <w:rFonts w:ascii="Times New Roman"/>
          <w:b w:val="false"/>
          <w:i w:val="false"/>
          <w:color w:val="000000"/>
          <w:sz w:val="28"/>
        </w:rPr>
        <w:t xml:space="preserve">
      В 2007-2008 годы необходимо принять меры по созданию и развитию туристских кластеров на основе разработанных мастер-планов в Алматинской, Акмолинской, Восточно-Казахстанской, Мангистауской и Южно-Казахстанской областях. Учитывая экономическую целесообразность, необходимо также рассмотреть возможность разработки мастер-планов в других регионах, поскольку потенциал Казахстана позволяет использовать в туристских целях практически все регионы страны. При этом особое внимание следует уделить обеспечению необходимого уровня финансирования мероприятий по их реализации. </w:t>
      </w:r>
    </w:p>
    <w:bookmarkStart w:name="z19" w:id="18"/>
    <w:p>
      <w:pPr>
        <w:spacing w:after="0"/>
        <w:ind w:left="0"/>
        <w:jc w:val="left"/>
      </w:pPr>
      <w:r>
        <w:rPr>
          <w:rFonts w:ascii="Times New Roman"/>
          <w:b/>
          <w:i w:val="false"/>
          <w:color w:val="000000"/>
        </w:rPr>
        <w:t xml:space="preserve"> 
5.2. Маркетинг и продвижение казахстанского </w:t>
      </w:r>
      <w:r>
        <w:br/>
      </w:r>
      <w:r>
        <w:rPr>
          <w:rFonts w:ascii="Times New Roman"/>
          <w:b/>
          <w:i w:val="false"/>
          <w:color w:val="000000"/>
        </w:rPr>
        <w:t xml:space="preserve">
туристского продукта </w:t>
      </w:r>
    </w:p>
    <w:bookmarkEnd w:id="18"/>
    <w:p>
      <w:pPr>
        <w:spacing w:after="0"/>
        <w:ind w:left="0"/>
        <w:jc w:val="both"/>
      </w:pPr>
      <w:r>
        <w:rPr>
          <w:rFonts w:ascii="Times New Roman"/>
          <w:b w:val="false"/>
          <w:i w:val="false"/>
          <w:color w:val="000000"/>
          <w:sz w:val="28"/>
        </w:rPr>
        <w:t xml:space="preserve">      Для обеспечения маркетинга и продвижения национального турпродукта Казахстан активно участвует в известных международных туристских выставках и организует ежегодное проведение подобных мероприятий в республике. </w:t>
      </w:r>
      <w:r>
        <w:br/>
      </w:r>
      <w:r>
        <w:rPr>
          <w:rFonts w:ascii="Times New Roman"/>
          <w:b w:val="false"/>
          <w:i w:val="false"/>
          <w:color w:val="000000"/>
          <w:sz w:val="28"/>
        </w:rPr>
        <w:t xml:space="preserve">
      В целях продвижения страны на мировой туристский рынок необходимо дальнейшее осуществление мероприятий по формированию привлекательного туристского имиджа Республики Казахстан. </w:t>
      </w:r>
      <w:r>
        <w:br/>
      </w:r>
      <w:r>
        <w:rPr>
          <w:rFonts w:ascii="Times New Roman"/>
          <w:b w:val="false"/>
          <w:i w:val="false"/>
          <w:color w:val="000000"/>
          <w:sz w:val="28"/>
        </w:rPr>
        <w:t xml:space="preserve">
      В рамках реализации стратегии вхождения Казахстана в число пятидесяти наиболее конкурентоспособных стран мира и продвижения Казахстана как страны туризма следует принять меры по: </w:t>
      </w:r>
      <w:r>
        <w:br/>
      </w:r>
      <w:r>
        <w:rPr>
          <w:rFonts w:ascii="Times New Roman"/>
          <w:b w:val="false"/>
          <w:i w:val="false"/>
          <w:color w:val="000000"/>
          <w:sz w:val="28"/>
        </w:rPr>
        <w:t xml:space="preserve">
      формированию новых направлений обеспечения роста экономических показателей туризма и осуществлению его широкомасштабной государственной поддержки; </w:t>
      </w:r>
      <w:r>
        <w:br/>
      </w:r>
      <w:r>
        <w:rPr>
          <w:rFonts w:ascii="Times New Roman"/>
          <w:b w:val="false"/>
          <w:i w:val="false"/>
          <w:color w:val="000000"/>
          <w:sz w:val="28"/>
        </w:rPr>
        <w:t xml:space="preserve">
      разработке и реализации "прорывных" туристских проектов международного значения; </w:t>
      </w:r>
      <w:r>
        <w:br/>
      </w:r>
      <w:r>
        <w:rPr>
          <w:rFonts w:ascii="Times New Roman"/>
          <w:b w:val="false"/>
          <w:i w:val="false"/>
          <w:color w:val="000000"/>
          <w:sz w:val="28"/>
        </w:rPr>
        <w:t xml:space="preserve">
      развитию транспортной инфраструктуры и рынка туристских услуг; </w:t>
      </w:r>
      <w:r>
        <w:br/>
      </w:r>
      <w:r>
        <w:rPr>
          <w:rFonts w:ascii="Times New Roman"/>
          <w:b w:val="false"/>
          <w:i w:val="false"/>
          <w:color w:val="000000"/>
          <w:sz w:val="28"/>
        </w:rPr>
        <w:t xml:space="preserve">
      вхождению страны в глобальную экономику сферы туризма через участие в международных экономических организациях и союзах; </w:t>
      </w:r>
      <w:r>
        <w:br/>
      </w:r>
      <w:r>
        <w:rPr>
          <w:rFonts w:ascii="Times New Roman"/>
          <w:b w:val="false"/>
          <w:i w:val="false"/>
          <w:color w:val="000000"/>
          <w:sz w:val="28"/>
        </w:rPr>
        <w:t xml:space="preserve">
      активному использованию фактора евразийского исторического развития страны и многонационального, многоконфессионального и мультикультурного характера казахстанского общества, его ценностей, традиций, кухни, искусства с привлечением Ассамблеи народов Казахстана, культурных и научных сил республики; </w:t>
      </w:r>
      <w:r>
        <w:br/>
      </w:r>
      <w:r>
        <w:rPr>
          <w:rFonts w:ascii="Times New Roman"/>
          <w:b w:val="false"/>
          <w:i w:val="false"/>
          <w:color w:val="000000"/>
          <w:sz w:val="28"/>
        </w:rPr>
        <w:t xml:space="preserve">
      разработке действенных механизмов популяризации Казахстана и знакомства представителей зарубежной общественности с его административными и культурно-историческими центрами с привлечением таких международных организаций, как Всемирная туристская организация, ЮНЕСКО (Организация Объединенных Наций по вопросам образования, науки и культуры), ПРООН (Программа развития Организации Объединенных Наций), Всемирный Банк, Азиатский Банк Развития, Исламский Банк Развития, и отечественных институтов развития; </w:t>
      </w:r>
      <w:r>
        <w:br/>
      </w:r>
      <w:r>
        <w:rPr>
          <w:rFonts w:ascii="Times New Roman"/>
          <w:b w:val="false"/>
          <w:i w:val="false"/>
          <w:color w:val="000000"/>
          <w:sz w:val="28"/>
        </w:rPr>
        <w:t xml:space="preserve">
      разработке планов развития специализированных видов туризма в Республике Казахстан; </w:t>
      </w:r>
      <w:r>
        <w:br/>
      </w:r>
      <w:r>
        <w:rPr>
          <w:rFonts w:ascii="Times New Roman"/>
          <w:b w:val="false"/>
          <w:i w:val="false"/>
          <w:color w:val="000000"/>
          <w:sz w:val="28"/>
        </w:rPr>
        <w:t xml:space="preserve">
      проработке вопроса создания на региональном уровне тематических парков, таких, как этномемориальный комплекс "Атамекен"; </w:t>
      </w:r>
      <w:r>
        <w:br/>
      </w:r>
      <w:r>
        <w:rPr>
          <w:rFonts w:ascii="Times New Roman"/>
          <w:b w:val="false"/>
          <w:i w:val="false"/>
          <w:color w:val="000000"/>
          <w:sz w:val="28"/>
        </w:rPr>
        <w:t xml:space="preserve">
      эффективному рекламно-информационному обеспечению казахстанских турпродуктов на внутреннем и внешнем рынках туристских услуг. </w:t>
      </w:r>
    </w:p>
    <w:bookmarkStart w:name="z20" w:id="19"/>
    <w:p>
      <w:pPr>
        <w:spacing w:after="0"/>
        <w:ind w:left="0"/>
        <w:jc w:val="left"/>
      </w:pPr>
      <w:r>
        <w:rPr>
          <w:rFonts w:ascii="Times New Roman"/>
          <w:b/>
          <w:i w:val="false"/>
          <w:color w:val="000000"/>
        </w:rPr>
        <w:t xml:space="preserve"> 
5.3. Экологический туризм - фактор устойчивого развития </w:t>
      </w:r>
    </w:p>
    <w:bookmarkEnd w:id="19"/>
    <w:p>
      <w:pPr>
        <w:spacing w:after="0"/>
        <w:ind w:left="0"/>
        <w:jc w:val="both"/>
      </w:pPr>
      <w:r>
        <w:rPr>
          <w:rFonts w:ascii="Times New Roman"/>
          <w:b w:val="false"/>
          <w:i w:val="false"/>
          <w:color w:val="000000"/>
          <w:sz w:val="28"/>
        </w:rPr>
        <w:t xml:space="preserve">      Необходимость развития экологического туризма в Республике Казахстан обусловлена не только экономическими факторами - созданием новых рабочих мест, развитием местных сообществ в отдаленных регионах, но и социальным заказом - потребностями населения в более целостном, системном подходе к проблемам охраны здоровья и использования свободного времени. По данным экспертов Всемирной туристской организации, экологический туризм за последние десять лет становится наиболее популярным и является одним из инструментов устойчивого развития любого государства. </w:t>
      </w:r>
      <w:r>
        <w:br/>
      </w:r>
      <w:r>
        <w:rPr>
          <w:rFonts w:ascii="Times New Roman"/>
          <w:b w:val="false"/>
          <w:i w:val="false"/>
          <w:color w:val="000000"/>
          <w:sz w:val="28"/>
        </w:rPr>
        <w:t xml:space="preserve">
      Как показали итоги исследований туристского потенциала, Казахстан имеет большие возможности для развития экологического туризма. Его основу составляют уникальные природные условия и ландшафты в центре Евразии, многочисленные природные, исторические памятники, культурное и этническое наследие народов, населявших территорию Казахстана в различные исторические периоды. </w:t>
      </w:r>
      <w:r>
        <w:br/>
      </w:r>
      <w:r>
        <w:rPr>
          <w:rFonts w:ascii="Times New Roman"/>
          <w:b w:val="false"/>
          <w:i w:val="false"/>
          <w:color w:val="000000"/>
          <w:sz w:val="28"/>
        </w:rPr>
        <w:t xml:space="preserve">
      В целом современное состояние экологического туризма в Казахстане стабилизируется. По данным Агентства Республики Казахстан по статистике, национальными особо охраняемыми природными территориями со статусом юридического лица в 2005 году обслужены 391,6 тыс. туристов, доход от посещения туристских групп в 2005 году составил 9,1 млн. тенге. </w:t>
      </w:r>
      <w:r>
        <w:br/>
      </w:r>
      <w:r>
        <w:rPr>
          <w:rFonts w:ascii="Times New Roman"/>
          <w:b w:val="false"/>
          <w:i w:val="false"/>
          <w:color w:val="000000"/>
          <w:sz w:val="28"/>
        </w:rPr>
        <w:t xml:space="preserve">
      Однако несмотря на то, что экологический туризм отличается от других видов туризма незначительным воздействием на природную среду и не нуждается в особо развитой инфраструктуре, деятельность в этом направлении сталкивается с серьезными трудностями в связи с тем, что большей частью рекреационно-туристская инфраструктура находится все еще на этапе становления. </w:t>
      </w:r>
      <w:r>
        <w:br/>
      </w:r>
      <w:r>
        <w:rPr>
          <w:rFonts w:ascii="Times New Roman"/>
          <w:b w:val="false"/>
          <w:i w:val="false"/>
          <w:color w:val="000000"/>
          <w:sz w:val="28"/>
        </w:rPr>
        <w:t xml:space="preserve">
      Экономический потенциал экологического туризма в Казахстане практически неограничен, однако для его становления и развития потребуются значительные капиталовложения и затраты. Создание необходимой инфраструктуры для экологического туризма позволит обеспечить доступность уникальных уголков природы для туристов. Необходимо создать условия для привлечения инвестиций и частного капитала с целью реализации инвестиционных проектов по объектам экологического туризма, таких, как строительство туристского комплекса на Рахмановских ключах в районе горы Белухи в Восточно-Казахстанской области, создание сети горнолыжных курортов в Алматинской области, и других. </w:t>
      </w:r>
      <w:r>
        <w:br/>
      </w:r>
      <w:r>
        <w:rPr>
          <w:rFonts w:ascii="Times New Roman"/>
          <w:b w:val="false"/>
          <w:i w:val="false"/>
          <w:color w:val="000000"/>
          <w:sz w:val="28"/>
        </w:rPr>
        <w:t xml:space="preserve">
      Мерами, направленными на активизацию этого процесса, являются: </w:t>
      </w:r>
      <w:r>
        <w:br/>
      </w:r>
      <w:r>
        <w:rPr>
          <w:rFonts w:ascii="Times New Roman"/>
          <w:b w:val="false"/>
          <w:i w:val="false"/>
          <w:color w:val="000000"/>
          <w:sz w:val="28"/>
        </w:rPr>
        <w:t xml:space="preserve">
      корректировка технико-экономических обоснований государственных национальных природных парков и государственных природных резерватов в части разработки генеральных планов развития инфраструктуры в целях формирования инфраструктуры экологического туризма на особо охраняемых природных территориях; </w:t>
      </w:r>
      <w:r>
        <w:br/>
      </w:r>
      <w:r>
        <w:rPr>
          <w:rFonts w:ascii="Times New Roman"/>
          <w:b w:val="false"/>
          <w:i w:val="false"/>
          <w:color w:val="000000"/>
          <w:sz w:val="28"/>
        </w:rPr>
        <w:t xml:space="preserve">
      развитие международного сотрудничества Казахстана в части экологического туризма; </w:t>
      </w:r>
      <w:r>
        <w:br/>
      </w:r>
      <w:r>
        <w:rPr>
          <w:rFonts w:ascii="Times New Roman"/>
          <w:b w:val="false"/>
          <w:i w:val="false"/>
          <w:color w:val="000000"/>
          <w:sz w:val="28"/>
        </w:rPr>
        <w:t xml:space="preserve">
      выполнение обязательств по ратифицированным Казахстаном конвенциям в части сохранения биологического разнообразия и охраны памятников всемирного природного и культурного наследия. </w:t>
      </w:r>
      <w:r>
        <w:br/>
      </w:r>
      <w:r>
        <w:rPr>
          <w:rFonts w:ascii="Times New Roman"/>
          <w:b w:val="false"/>
          <w:i w:val="false"/>
          <w:color w:val="000000"/>
          <w:sz w:val="28"/>
        </w:rPr>
        <w:t xml:space="preserve">
      Также необходимо обеспечить реализацию рекомендаций Квебекской декларации по вопросам развития экологического туризма, принятой на Всемирном экологическом саммите в мае 2002 года: </w:t>
      </w:r>
      <w:r>
        <w:br/>
      </w:r>
      <w:r>
        <w:rPr>
          <w:rFonts w:ascii="Times New Roman"/>
          <w:b w:val="false"/>
          <w:i w:val="false"/>
          <w:color w:val="000000"/>
          <w:sz w:val="28"/>
        </w:rPr>
        <w:t xml:space="preserve">
      выработать национальную, региональную и местную политику по развитию экотуризма с учетом мер по охране природы, местной культуры и сохранению национальных традиций и генетических ресурсов в партнерстве с местным населением, частным сектором, неправительственными организациями; </w:t>
      </w:r>
      <w:r>
        <w:br/>
      </w:r>
      <w:r>
        <w:rPr>
          <w:rFonts w:ascii="Times New Roman"/>
          <w:b w:val="false"/>
          <w:i w:val="false"/>
          <w:color w:val="000000"/>
          <w:sz w:val="28"/>
        </w:rPr>
        <w:t xml:space="preserve">
      разработать действенные механизмы для предотвращения негативного воздействия на природную среду; </w:t>
      </w:r>
      <w:r>
        <w:br/>
      </w:r>
      <w:r>
        <w:rPr>
          <w:rFonts w:ascii="Times New Roman"/>
          <w:b w:val="false"/>
          <w:i w:val="false"/>
          <w:color w:val="000000"/>
          <w:sz w:val="28"/>
        </w:rPr>
        <w:t xml:space="preserve">
      обеспечить поддержку развития технических, финансовых и человеческих ресурсов для представителей малого и среднего бизнеса; </w:t>
      </w:r>
      <w:r>
        <w:br/>
      </w:r>
      <w:r>
        <w:rPr>
          <w:rFonts w:ascii="Times New Roman"/>
          <w:b w:val="false"/>
          <w:i w:val="false"/>
          <w:color w:val="000000"/>
          <w:sz w:val="28"/>
        </w:rPr>
        <w:t xml:space="preserve">
      осуществлять сотрудничество с правительственными и неправительственными организациями в области охраны окружающей среды. </w:t>
      </w:r>
      <w:r>
        <w:br/>
      </w:r>
      <w:r>
        <w:rPr>
          <w:rFonts w:ascii="Times New Roman"/>
          <w:b w:val="false"/>
          <w:i w:val="false"/>
          <w:color w:val="000000"/>
          <w:sz w:val="28"/>
        </w:rPr>
        <w:t xml:space="preserve">
      Выполнение данных рекомендаций и обеспечение специфических потребностей экологического туризма на охраняемых природных территориях, сохранение редких видов животных и растений в сочетании с самобытной культурой и традициями населения, а также постоянное расширение географии туров позволят уверенно прогнозировать успешное развитие этого направления туризма в Казахстане. </w:t>
      </w:r>
    </w:p>
    <w:bookmarkStart w:name="z21" w:id="20"/>
    <w:p>
      <w:pPr>
        <w:spacing w:after="0"/>
        <w:ind w:left="0"/>
        <w:jc w:val="left"/>
      </w:pPr>
      <w:r>
        <w:rPr>
          <w:rFonts w:ascii="Times New Roman"/>
          <w:b/>
          <w:i w:val="false"/>
          <w:color w:val="000000"/>
        </w:rPr>
        <w:t xml:space="preserve"> 
5.4. Детско-юношеский туризм - один из основополагающих факторов </w:t>
      </w:r>
      <w:r>
        <w:br/>
      </w:r>
      <w:r>
        <w:rPr>
          <w:rFonts w:ascii="Times New Roman"/>
          <w:b/>
          <w:i w:val="false"/>
          <w:color w:val="000000"/>
        </w:rPr>
        <w:t xml:space="preserve">
развития внутреннего туризма и воспитания туристской культуры </w:t>
      </w:r>
    </w:p>
    <w:bookmarkEnd w:id="20"/>
    <w:p>
      <w:pPr>
        <w:spacing w:after="0"/>
        <w:ind w:left="0"/>
        <w:jc w:val="both"/>
      </w:pPr>
      <w:r>
        <w:rPr>
          <w:rFonts w:ascii="Times New Roman"/>
          <w:b w:val="false"/>
          <w:i w:val="false"/>
          <w:color w:val="000000"/>
          <w:sz w:val="28"/>
        </w:rPr>
        <w:t xml:space="preserve">      Занятие различными видами туризма с детских лет позволит воспитать чувство гражданственности, туристскую культуру и правила гостеприимства, при реализации которых туризм как действенный сектор экономики будет способствовать обеспечению устойчивого развития государства с минимальными последствиями для природы и общества. </w:t>
      </w:r>
      <w:r>
        <w:br/>
      </w:r>
      <w:r>
        <w:rPr>
          <w:rFonts w:ascii="Times New Roman"/>
          <w:b w:val="false"/>
          <w:i w:val="false"/>
          <w:color w:val="000000"/>
          <w:sz w:val="28"/>
        </w:rPr>
        <w:t xml:space="preserve">
      Детско-юношеский туризм, являясь активным видом туризма, способствует: </w:t>
      </w:r>
      <w:r>
        <w:br/>
      </w:r>
      <w:r>
        <w:rPr>
          <w:rFonts w:ascii="Times New Roman"/>
          <w:b w:val="false"/>
          <w:i w:val="false"/>
          <w:color w:val="000000"/>
          <w:sz w:val="28"/>
        </w:rPr>
        <w:t xml:space="preserve">
      воспитанию воли и духовности у подрастающего поколения, приобщению его к здоровому образу жизни через общение с природой; </w:t>
      </w:r>
      <w:r>
        <w:br/>
      </w:r>
      <w:r>
        <w:rPr>
          <w:rFonts w:ascii="Times New Roman"/>
          <w:b w:val="false"/>
          <w:i w:val="false"/>
          <w:color w:val="000000"/>
          <w:sz w:val="28"/>
        </w:rPr>
        <w:t xml:space="preserve">
      практическому познанию родного края, знакомству с окружающей природой, памятниками истории и культуры. </w:t>
      </w:r>
      <w:r>
        <w:br/>
      </w:r>
      <w:r>
        <w:rPr>
          <w:rFonts w:ascii="Times New Roman"/>
          <w:b w:val="false"/>
          <w:i w:val="false"/>
          <w:color w:val="000000"/>
          <w:sz w:val="28"/>
        </w:rPr>
        <w:t xml:space="preserve">
      Развитие детско-юношеского (школьного) туризма необходимо проводить комплексно путем восстановления ликвидированных за десятилетие внешкольных детско-юношеских учреждений в системе школьного образования, обновления учебных программ по многим дисциплинам в соответствии с требованиями времени: </w:t>
      </w:r>
      <w:r>
        <w:br/>
      </w:r>
      <w:r>
        <w:rPr>
          <w:rFonts w:ascii="Times New Roman"/>
          <w:b w:val="false"/>
          <w:i w:val="false"/>
          <w:color w:val="000000"/>
          <w:sz w:val="28"/>
        </w:rPr>
        <w:t xml:space="preserve">
      совершенствовать общеобразовательный уровень туристских знаний путем включения в тематические планы учебных программ занятий по туристской технике и подготовке, знаний исторических объектов, уникальных природных памятников Казахстана, приобретения практических навыков по ориентированию на местности и по карте; </w:t>
      </w:r>
      <w:r>
        <w:br/>
      </w:r>
      <w:r>
        <w:rPr>
          <w:rFonts w:ascii="Times New Roman"/>
          <w:b w:val="false"/>
          <w:i w:val="false"/>
          <w:color w:val="000000"/>
          <w:sz w:val="28"/>
        </w:rPr>
        <w:t xml:space="preserve">
      восстановить и расширить сеть внешкольных детско-юношеских туристских учреждений: станций детско-юношеского туризма от республиканского до районного звена, туристских клубов, детских турбаз; </w:t>
      </w:r>
      <w:r>
        <w:br/>
      </w:r>
      <w:r>
        <w:rPr>
          <w:rFonts w:ascii="Times New Roman"/>
          <w:b w:val="false"/>
          <w:i w:val="false"/>
          <w:color w:val="000000"/>
          <w:sz w:val="28"/>
        </w:rPr>
        <w:t xml:space="preserve">
      обеспечить широкое привлечение молодежи к реализации проекта "Моя Родина - Казахстан", а также в качестве гидов и экскурсоводов при организации активных видов туризма. </w:t>
      </w:r>
    </w:p>
    <w:bookmarkStart w:name="z22" w:id="21"/>
    <w:p>
      <w:pPr>
        <w:spacing w:after="0"/>
        <w:ind w:left="0"/>
        <w:jc w:val="left"/>
      </w:pPr>
      <w:r>
        <w:rPr>
          <w:rFonts w:ascii="Times New Roman"/>
          <w:b/>
          <w:i w:val="false"/>
          <w:color w:val="000000"/>
        </w:rPr>
        <w:t xml:space="preserve"> 
5.5. Подготовка кадров, система повышения квалификации работников </w:t>
      </w:r>
      <w:r>
        <w:br/>
      </w:r>
      <w:r>
        <w:rPr>
          <w:rFonts w:ascii="Times New Roman"/>
          <w:b/>
          <w:i w:val="false"/>
          <w:color w:val="000000"/>
        </w:rPr>
        <w:t xml:space="preserve">
туризма и научно-методическое обеспечение сферы туризма </w:t>
      </w:r>
    </w:p>
    <w:bookmarkEnd w:id="21"/>
    <w:p>
      <w:pPr>
        <w:spacing w:after="0"/>
        <w:ind w:left="0"/>
        <w:jc w:val="both"/>
      </w:pPr>
      <w:r>
        <w:rPr>
          <w:rFonts w:ascii="Times New Roman"/>
          <w:b w:val="false"/>
          <w:i w:val="false"/>
          <w:color w:val="000000"/>
          <w:sz w:val="28"/>
        </w:rPr>
        <w:t xml:space="preserve">      Для обеспечения качественной подготовки туристских кадров необходимо: </w:t>
      </w:r>
      <w:r>
        <w:br/>
      </w:r>
      <w:r>
        <w:rPr>
          <w:rFonts w:ascii="Times New Roman"/>
          <w:b w:val="false"/>
          <w:i w:val="false"/>
          <w:color w:val="000000"/>
          <w:sz w:val="28"/>
        </w:rPr>
        <w:t xml:space="preserve">
      внести в классификатор специальностей высшего образования специальности по туризму, рекомендованные Всемирной туристской организацией в соответствии с международной практикой; </w:t>
      </w:r>
      <w:r>
        <w:br/>
      </w:r>
      <w:r>
        <w:rPr>
          <w:rFonts w:ascii="Times New Roman"/>
          <w:b w:val="false"/>
          <w:i w:val="false"/>
          <w:color w:val="000000"/>
          <w:sz w:val="28"/>
        </w:rPr>
        <w:t xml:space="preserve">
      внедрить в высших учебных заведениях, готовящих кадры для туристской отрасли, сертификацию качества туристского образования "WTO -Ted Qual"; </w:t>
      </w:r>
      <w:r>
        <w:br/>
      </w:r>
      <w:r>
        <w:rPr>
          <w:rFonts w:ascii="Times New Roman"/>
          <w:b w:val="false"/>
          <w:i w:val="false"/>
          <w:color w:val="000000"/>
          <w:sz w:val="28"/>
        </w:rPr>
        <w:t xml:space="preserve">
      организовать проведение в республике научно-практических конференций и участие Казахстана в международных туристских мероприятиях по подготовке кадров и ключевым проблемам развития туристской индустрии; </w:t>
      </w:r>
      <w:r>
        <w:br/>
      </w:r>
      <w:r>
        <w:rPr>
          <w:rFonts w:ascii="Times New Roman"/>
          <w:b w:val="false"/>
          <w:i w:val="false"/>
          <w:color w:val="000000"/>
          <w:sz w:val="28"/>
        </w:rPr>
        <w:t xml:space="preserve">
      участвовать в разработке учебных программ, учебно-методических пособий, учебников и наглядных материалов для высших и средних учебных заведений, осуществляющих подготовку туристских кадров; </w:t>
      </w:r>
      <w:r>
        <w:br/>
      </w:r>
      <w:r>
        <w:rPr>
          <w:rFonts w:ascii="Times New Roman"/>
          <w:b w:val="false"/>
          <w:i w:val="false"/>
          <w:color w:val="000000"/>
          <w:sz w:val="28"/>
        </w:rPr>
        <w:t xml:space="preserve">
      проводить на постоянной основе обучающие семинары и курсы повышения квалификации специалистов туристской индустрии, включая гидов, экскурсоводов, инструкторов туризма, в том числе для особо охраняемых территорий и государственных национальных природных парков; </w:t>
      </w:r>
      <w:r>
        <w:br/>
      </w:r>
      <w:r>
        <w:rPr>
          <w:rFonts w:ascii="Times New Roman"/>
          <w:b w:val="false"/>
          <w:i w:val="false"/>
          <w:color w:val="000000"/>
          <w:sz w:val="28"/>
        </w:rPr>
        <w:t xml:space="preserve">
      осуществить реализацию пилотного проекта "Национальная квалификационная структура в сфере туризма" (НКС), подготовленного в рамках международного сотрудничества с Европейским фондом образования, и создать в городе Алматы Координационный центр по разработке НКС и других совместных международных проектов для стран центральноазиатского региона. </w:t>
      </w:r>
      <w:r>
        <w:br/>
      </w:r>
      <w:r>
        <w:rPr>
          <w:rFonts w:ascii="Times New Roman"/>
          <w:b w:val="false"/>
          <w:i w:val="false"/>
          <w:color w:val="000000"/>
          <w:sz w:val="28"/>
        </w:rPr>
        <w:t xml:space="preserve">
      Кроме того, по заключению международных экспертов, одной из важных мер по развитию туристской отрасли является ее научно-методическое обеспечение. В республике практически отсутствует научно-методическая база отрасли, в то время как в развитых странах мира, таких, как Германия, Великобритания, существуют центры по исследованиям и прогнозированию перспектив развития национального туризма, финансируемые из государственного бюджета. </w:t>
      </w:r>
    </w:p>
    <w:bookmarkStart w:name="z23" w:id="22"/>
    <w:p>
      <w:pPr>
        <w:spacing w:after="0"/>
        <w:ind w:left="0"/>
        <w:jc w:val="left"/>
      </w:pPr>
      <w:r>
        <w:rPr>
          <w:rFonts w:ascii="Times New Roman"/>
          <w:b/>
          <w:i w:val="false"/>
          <w:color w:val="000000"/>
        </w:rPr>
        <w:t xml:space="preserve"> 
5.6. Информационное обеспечение туризма </w:t>
      </w:r>
    </w:p>
    <w:bookmarkEnd w:id="22"/>
    <w:p>
      <w:pPr>
        <w:spacing w:after="0"/>
        <w:ind w:left="0"/>
        <w:jc w:val="both"/>
      </w:pPr>
      <w:r>
        <w:rPr>
          <w:rFonts w:ascii="Times New Roman"/>
          <w:b w:val="false"/>
          <w:i w:val="false"/>
          <w:color w:val="000000"/>
          <w:sz w:val="28"/>
        </w:rPr>
        <w:t xml:space="preserve">      Итоги проведенных компанией "IPK International" исследований по оценке туристского потенциала Казахстана и рекомендации по его дальнейшему развитию на долгосрочный период предполагают создание системной концепции его информационного освещения с применением новейших технологий, используемых в мировой практике. Сегодня в век глобализации, внедрения современных информационных технологий необходим новый подход к решению данного вопроса. </w:t>
      </w:r>
      <w:r>
        <w:br/>
      </w:r>
      <w:r>
        <w:rPr>
          <w:rFonts w:ascii="Times New Roman"/>
          <w:b w:val="false"/>
          <w:i w:val="false"/>
          <w:color w:val="000000"/>
          <w:sz w:val="28"/>
        </w:rPr>
        <w:t xml:space="preserve">
      Применение новейших информационных технологий позволит на постоянной основе предоставлять всю необходимую информацию о туристских возможностях Казахстана, в том числе об объектах туризма, бронировании авиабилетов и мест проживания в гостиницах, формировании пакета туристских услуг по желанию клиента. В мировом туризме появилось такое новое направление, как виртуальный туризм. Возможности современных технологий уникальны и неоценимы в получении исчерпывающей информации и доведении ее до потенциального туриста в любой точке мира. При этом возможности информационных центров используются как эффективные меры государственной поддержки развития рынка туристских услуг. </w:t>
      </w:r>
      <w:r>
        <w:br/>
      </w:r>
      <w:r>
        <w:rPr>
          <w:rFonts w:ascii="Times New Roman"/>
          <w:b w:val="false"/>
          <w:i w:val="false"/>
          <w:color w:val="000000"/>
          <w:sz w:val="28"/>
        </w:rPr>
        <w:t xml:space="preserve">
      Такие центры позволяют проводить интенсивную работу по систематизации показателей состояния и потенциальных возможностей развития туризма, изучению спроса и формированию предложений для потребления отечественного туристского продукта на мировом рынке туристских услуг, внедрению новейших технологий и научных разработок в индустрию туризма, организации крупных международных мероприятий и форумов в целях укрепления привлекательного туристского имиджа государства. </w:t>
      </w:r>
      <w:r>
        <w:br/>
      </w:r>
      <w:r>
        <w:rPr>
          <w:rFonts w:ascii="Times New Roman"/>
          <w:b w:val="false"/>
          <w:i w:val="false"/>
          <w:color w:val="000000"/>
          <w:sz w:val="28"/>
        </w:rPr>
        <w:t xml:space="preserve">
      Для информационного и научно-методического обеспечения туристской отрасли необходимо: </w:t>
      </w:r>
      <w:r>
        <w:br/>
      </w:r>
      <w:r>
        <w:rPr>
          <w:rFonts w:ascii="Times New Roman"/>
          <w:b w:val="false"/>
          <w:i w:val="false"/>
          <w:color w:val="000000"/>
          <w:sz w:val="28"/>
        </w:rPr>
        <w:t xml:space="preserve">
      создать акционерное общество "Информационно-туристский центр"; </w:t>
      </w:r>
      <w:r>
        <w:br/>
      </w:r>
      <w:r>
        <w:rPr>
          <w:rFonts w:ascii="Times New Roman"/>
          <w:b w:val="false"/>
          <w:i w:val="false"/>
          <w:color w:val="000000"/>
          <w:sz w:val="28"/>
        </w:rPr>
        <w:t xml:space="preserve">
      разработать механизм мониторинга туристской индустрии по регионам страны с учетом наличия необходимых транспортных путей, инженерных и инфраструктурных объектов; </w:t>
      </w:r>
      <w:r>
        <w:br/>
      </w:r>
      <w:r>
        <w:rPr>
          <w:rFonts w:ascii="Times New Roman"/>
          <w:b w:val="false"/>
          <w:i w:val="false"/>
          <w:color w:val="000000"/>
          <w:sz w:val="28"/>
        </w:rPr>
        <w:t xml:space="preserve">
      создать единую туристско-информационную сеть на территории Казахстана с целью дальнейшего ее интегрирования с аналогичными международными сетями; </w:t>
      </w:r>
      <w:r>
        <w:br/>
      </w:r>
      <w:r>
        <w:rPr>
          <w:rFonts w:ascii="Times New Roman"/>
          <w:b w:val="false"/>
          <w:i w:val="false"/>
          <w:color w:val="000000"/>
          <w:sz w:val="28"/>
        </w:rPr>
        <w:t xml:space="preserve">
      создать единый Интернет-портал с размещением необходимой информации на официальных языках Всемирной туристской организации с обновляемым банком данных о туристском потенциале страны, культуре и истории Казахстана, туристских организациях и гостиничных услугах, транспортных коммуникациях и связи, порядке получения виз, регистрационных и административных процедурах. </w:t>
      </w:r>
      <w:r>
        <w:br/>
      </w:r>
      <w:r>
        <w:rPr>
          <w:rFonts w:ascii="Times New Roman"/>
          <w:b w:val="false"/>
          <w:i w:val="false"/>
          <w:color w:val="000000"/>
          <w:sz w:val="28"/>
        </w:rPr>
        <w:t xml:space="preserve">
      Также в целях формирования привлекательного туристского имиджа Казахстана необходимо обеспечить широкую информационно-рекламную кампанию в ведущих зарубежных, республиканских и региональных СМИ. С учетом значимости задачи использовать практику систематического информационного обеспечения развития туризма в Республике Казахстан посредством размещения соответствующего государственного заказа. </w:t>
      </w:r>
      <w:r>
        <w:br/>
      </w:r>
      <w:r>
        <w:rPr>
          <w:rFonts w:ascii="Times New Roman"/>
          <w:b w:val="false"/>
          <w:i w:val="false"/>
          <w:color w:val="000000"/>
          <w:sz w:val="28"/>
        </w:rPr>
        <w:t xml:space="preserve">
      Наряду с этим планируется открытие туристских информационных центров в Германии, Франции, Японии, Южной Корее и США. </w:t>
      </w:r>
    </w:p>
    <w:bookmarkStart w:name="z24" w:id="23"/>
    <w:p>
      <w:pPr>
        <w:spacing w:after="0"/>
        <w:ind w:left="0"/>
        <w:jc w:val="left"/>
      </w:pPr>
      <w:r>
        <w:rPr>
          <w:rFonts w:ascii="Times New Roman"/>
          <w:b/>
          <w:i w:val="false"/>
          <w:color w:val="000000"/>
        </w:rPr>
        <w:t xml:space="preserve"> 
5.7. Обеспечение безопасности туристов </w:t>
      </w:r>
    </w:p>
    <w:bookmarkEnd w:id="23"/>
    <w:p>
      <w:pPr>
        <w:spacing w:after="0"/>
        <w:ind w:left="0"/>
        <w:jc w:val="both"/>
      </w:pPr>
      <w:r>
        <w:rPr>
          <w:rFonts w:ascii="Times New Roman"/>
          <w:b w:val="false"/>
          <w:i w:val="false"/>
          <w:color w:val="000000"/>
          <w:sz w:val="28"/>
        </w:rPr>
        <w:t xml:space="preserve">      Одним из основополагающих условий развития туризма является обеспечение его безопасности для туристов. Обеспечение безопасности туристов декларировано в Хартии туризма, одобренной в 1985 году на VI сессии Генеральной ассамблеи Всемирной туристской организации в г. Софии (Болгария), Этическом туристском кодексе, принятом 1 октября 1999 года в г. Сантьяго (Чили). </w:t>
      </w:r>
      <w:r>
        <w:br/>
      </w:r>
      <w:r>
        <w:rPr>
          <w:rFonts w:ascii="Times New Roman"/>
          <w:b w:val="false"/>
          <w:i w:val="false"/>
          <w:color w:val="000000"/>
          <w:sz w:val="28"/>
        </w:rPr>
        <w:t xml:space="preserve">
      Безопасность туриста напрямую зависит от политики государства, мер, принимаемых туроператорами и турагентами при организации туров. Особо остро ставится вопрос обеспечения безопасности в условиях роста числа террористических актов, эпидемий и негативных последствий техногенного характера. </w:t>
      </w:r>
      <w:r>
        <w:br/>
      </w:r>
      <w:r>
        <w:rPr>
          <w:rFonts w:ascii="Times New Roman"/>
          <w:b w:val="false"/>
          <w:i w:val="false"/>
          <w:color w:val="000000"/>
          <w:sz w:val="28"/>
        </w:rPr>
        <w:t xml:space="preserve">
      Для обеспечения безопасности туристов необходимо: </w:t>
      </w:r>
      <w:r>
        <w:br/>
      </w:r>
      <w:r>
        <w:rPr>
          <w:rFonts w:ascii="Times New Roman"/>
          <w:b w:val="false"/>
          <w:i w:val="false"/>
          <w:color w:val="000000"/>
          <w:sz w:val="28"/>
        </w:rPr>
        <w:t xml:space="preserve">
      проработать вопрос осуществления специальной подготовки туристских кадров и контроля за соблюдением норм, правил по технике безопасности в деятельности туроператоров и турагентов по обслуживанию туристов; </w:t>
      </w:r>
      <w:r>
        <w:br/>
      </w:r>
      <w:r>
        <w:rPr>
          <w:rFonts w:ascii="Times New Roman"/>
          <w:b w:val="false"/>
          <w:i w:val="false"/>
          <w:color w:val="000000"/>
          <w:sz w:val="28"/>
        </w:rPr>
        <w:t xml:space="preserve">
      защищать и охранять туристскую среду; </w:t>
      </w:r>
      <w:r>
        <w:br/>
      </w:r>
      <w:r>
        <w:rPr>
          <w:rFonts w:ascii="Times New Roman"/>
          <w:b w:val="false"/>
          <w:i w:val="false"/>
          <w:color w:val="000000"/>
          <w:sz w:val="28"/>
        </w:rPr>
        <w:t xml:space="preserve">
      обеспечить информирование населения и туристов по вопросам защиты и безопасности; </w:t>
      </w:r>
      <w:r>
        <w:br/>
      </w:r>
      <w:r>
        <w:rPr>
          <w:rFonts w:ascii="Times New Roman"/>
          <w:b w:val="false"/>
          <w:i w:val="false"/>
          <w:color w:val="000000"/>
          <w:sz w:val="28"/>
        </w:rPr>
        <w:t xml:space="preserve">
      вести борьбу с организованной преступностью, терроризмом и торговлей людьми, трудовой и сексуальной эксплуатацией женщин и детей; </w:t>
      </w:r>
      <w:r>
        <w:br/>
      </w:r>
      <w:r>
        <w:rPr>
          <w:rFonts w:ascii="Times New Roman"/>
          <w:b w:val="false"/>
          <w:i w:val="false"/>
          <w:color w:val="000000"/>
          <w:sz w:val="28"/>
        </w:rPr>
        <w:t xml:space="preserve">
      усилить контроль за туристскими и иными миграционными потоками для предотвращения возможности въезда в Казахстан, в том числе для транзита в "горячие точки", экстремистов под видом туристов; </w:t>
      </w:r>
      <w:r>
        <w:br/>
      </w:r>
      <w:r>
        <w:rPr>
          <w:rFonts w:ascii="Times New Roman"/>
          <w:b w:val="false"/>
          <w:i w:val="false"/>
          <w:color w:val="000000"/>
          <w:sz w:val="28"/>
        </w:rPr>
        <w:t xml:space="preserve">
      создать телефонную информационную службу помощи туристам в режиме "hot line" в областях и городах Астане и Алматы. </w:t>
      </w:r>
    </w:p>
    <w:bookmarkStart w:name="z25" w:id="24"/>
    <w:p>
      <w:pPr>
        <w:spacing w:after="0"/>
        <w:ind w:left="0"/>
        <w:jc w:val="left"/>
      </w:pPr>
      <w:r>
        <w:rPr>
          <w:rFonts w:ascii="Times New Roman"/>
          <w:b/>
          <w:i w:val="false"/>
          <w:color w:val="000000"/>
        </w:rPr>
        <w:t xml:space="preserve"> 
5.8. Международное сотрудничество в области туризма </w:t>
      </w:r>
    </w:p>
    <w:bookmarkEnd w:id="24"/>
    <w:p>
      <w:pPr>
        <w:spacing w:after="0"/>
        <w:ind w:left="0"/>
        <w:jc w:val="both"/>
      </w:pPr>
      <w:r>
        <w:rPr>
          <w:rFonts w:ascii="Times New Roman"/>
          <w:b w:val="false"/>
          <w:i w:val="false"/>
          <w:color w:val="000000"/>
          <w:sz w:val="28"/>
        </w:rPr>
        <w:t xml:space="preserve">      Важным аспектом международного сотрудничества является взаимодействие со Всемирной туристской организацией (ЮНВТО). Казахстан активно участвует в мероприятиях, проводимых ЮНВТО. Роль этой организации в развитии туризма и установлении сотрудничества между странами мирового туристского сообщества неоценима и важна для всех ее членов, тем более, когда ЮНВТО стала специальным учреждением Организации Объединенных Наций, что, в свою очередь, усиливает позиции данной организации по активному продвижению и устойчивому развитию туризма в мире. </w:t>
      </w:r>
      <w:r>
        <w:br/>
      </w:r>
      <w:r>
        <w:rPr>
          <w:rFonts w:ascii="Times New Roman"/>
          <w:b w:val="false"/>
          <w:i w:val="false"/>
          <w:color w:val="000000"/>
          <w:sz w:val="28"/>
        </w:rPr>
        <w:t xml:space="preserve">
      В рамках сотрудничества со Всемирной туристской организацией Казахстану была оказана техническая помощь в проведении предварительного исследования туристского потенциала страны в 1997 году, которое стало основой Программы развития туристской отрасли на 2003-2005 годы. В республике проведены региональные семинары ЮНВТО "Экологический туризм - инструмент устойчивого развития для переходной экономики стран СНГ, Китая и Монголии", "Тенденции и методики развития мирового туризма". </w:t>
      </w:r>
      <w:r>
        <w:br/>
      </w:r>
      <w:r>
        <w:rPr>
          <w:rFonts w:ascii="Times New Roman"/>
          <w:b w:val="false"/>
          <w:i w:val="false"/>
          <w:color w:val="000000"/>
          <w:sz w:val="28"/>
        </w:rPr>
        <w:t xml:space="preserve">
      Главными направлениями в развитии международного туризма являются расширение международных туристских связей и реализация межправительственных соглашений в сфере туризма. </w:t>
      </w:r>
      <w:r>
        <w:br/>
      </w:r>
      <w:r>
        <w:rPr>
          <w:rFonts w:ascii="Times New Roman"/>
          <w:b w:val="false"/>
          <w:i w:val="false"/>
          <w:color w:val="000000"/>
          <w:sz w:val="28"/>
        </w:rPr>
        <w:t xml:space="preserve">
      При этом необходимо: </w:t>
      </w:r>
      <w:r>
        <w:br/>
      </w:r>
      <w:r>
        <w:rPr>
          <w:rFonts w:ascii="Times New Roman"/>
          <w:b w:val="false"/>
          <w:i w:val="false"/>
          <w:color w:val="000000"/>
          <w:sz w:val="28"/>
        </w:rPr>
        <w:t xml:space="preserve">
      обеспечить реализацию ранее заключенных межправительственных соглашений в области туризма; </w:t>
      </w:r>
      <w:r>
        <w:br/>
      </w:r>
      <w:r>
        <w:rPr>
          <w:rFonts w:ascii="Times New Roman"/>
          <w:b w:val="false"/>
          <w:i w:val="false"/>
          <w:color w:val="000000"/>
          <w:sz w:val="28"/>
        </w:rPr>
        <w:t xml:space="preserve">
      проработать вопрос об открытии туристских представительств при посольствах Республики Казахстан в странах, генерирующих основные туристские потоки в республику; </w:t>
      </w:r>
      <w:r>
        <w:br/>
      </w:r>
      <w:r>
        <w:rPr>
          <w:rFonts w:ascii="Times New Roman"/>
          <w:b w:val="false"/>
          <w:i w:val="false"/>
          <w:color w:val="000000"/>
          <w:sz w:val="28"/>
        </w:rPr>
        <w:t xml:space="preserve">
      инициировать и обеспечить проведение в Казахстане крупных международных форумов, саммитов, конференций и семинаров; </w:t>
      </w:r>
      <w:r>
        <w:br/>
      </w:r>
      <w:r>
        <w:rPr>
          <w:rFonts w:ascii="Times New Roman"/>
          <w:b w:val="false"/>
          <w:i w:val="false"/>
          <w:color w:val="000000"/>
          <w:sz w:val="28"/>
        </w:rPr>
        <w:t xml:space="preserve">
      проработать вопрос проведения XVIII сессии Генеральной ассамблеи Всемирной туристской организации в г. Астане в 2009 году; </w:t>
      </w:r>
      <w:r>
        <w:br/>
      </w:r>
      <w:r>
        <w:rPr>
          <w:rFonts w:ascii="Times New Roman"/>
          <w:b w:val="false"/>
          <w:i w:val="false"/>
          <w:color w:val="000000"/>
          <w:sz w:val="28"/>
        </w:rPr>
        <w:t xml:space="preserve">
      проводить работу по организации совместных туристских маршрутов и введению упрощенных процедур приграничного и таможенного контроля для туристов в рамках приграничного сотрудничества с сопредельными государствами; </w:t>
      </w:r>
      <w:r>
        <w:br/>
      </w:r>
      <w:r>
        <w:rPr>
          <w:rFonts w:ascii="Times New Roman"/>
          <w:b w:val="false"/>
          <w:i w:val="false"/>
          <w:color w:val="000000"/>
          <w:sz w:val="28"/>
        </w:rPr>
        <w:t xml:space="preserve">
      развивать региональное сотрудничество с государствами Центральной Азии по развитию трансграничных туристских маршрутов и, в первую очередь, с Иссык-Кульским регионом Кыргызстана; </w:t>
      </w:r>
      <w:r>
        <w:br/>
      </w:r>
      <w:r>
        <w:rPr>
          <w:rFonts w:ascii="Times New Roman"/>
          <w:b w:val="false"/>
          <w:i w:val="false"/>
          <w:color w:val="000000"/>
          <w:sz w:val="28"/>
        </w:rPr>
        <w:t xml:space="preserve">
      реализовать меры по выдвижению Казахстана в Исполнительный совет Всемирной туристской организации в 2007 году. </w:t>
      </w:r>
    </w:p>
    <w:bookmarkStart w:name="z26" w:id="25"/>
    <w:p>
      <w:pPr>
        <w:spacing w:after="0"/>
        <w:ind w:left="0"/>
        <w:jc w:val="left"/>
      </w:pPr>
      <w:r>
        <w:rPr>
          <w:rFonts w:ascii="Times New Roman"/>
          <w:b/>
          <w:i w:val="false"/>
          <w:color w:val="000000"/>
        </w:rPr>
        <w:t xml:space="preserve"> 
5.9. Реализация "прорывных" проектов международного значения </w:t>
      </w:r>
    </w:p>
    <w:bookmarkEnd w:id="25"/>
    <w:p>
      <w:pPr>
        <w:spacing w:after="0"/>
        <w:ind w:left="0"/>
        <w:jc w:val="both"/>
      </w:pPr>
      <w:r>
        <w:rPr>
          <w:rFonts w:ascii="Times New Roman"/>
          <w:b w:val="false"/>
          <w:i w:val="false"/>
          <w:color w:val="ff0000"/>
          <w:sz w:val="28"/>
        </w:rPr>
        <w:t xml:space="preserve">       Сноска. Раздел 5.9. с изменениями, внесенными Указом Президента РK от 11.02.2009 </w:t>
      </w:r>
      <w:r>
        <w:rPr>
          <w:rFonts w:ascii="Times New Roman"/>
          <w:b w:val="false"/>
          <w:i w:val="false"/>
          <w:color w:val="ff0000"/>
          <w:sz w:val="28"/>
        </w:rPr>
        <w:t xml:space="preserve">№ 735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Повышение конкурентоспособности туристского продукта и индустрии туризма путем кластерного развития поможет ускорить процесс создания кластерных звеньев, улучшить их взаимодействие и осуществить приоритетный план действий, представленный в виде республиканского мастер-плана. В рамках создания и развития туристского кластера в Казахстане планируется осуществление активной и жесткой маркетинговой политики в целях продвижения казахстанских туристских продуктов на мировой рынок. </w:t>
      </w:r>
      <w:r>
        <w:br/>
      </w:r>
      <w:r>
        <w:rPr>
          <w:rFonts w:ascii="Times New Roman"/>
          <w:b w:val="false"/>
          <w:i w:val="false"/>
          <w:color w:val="000000"/>
          <w:sz w:val="28"/>
        </w:rPr>
        <w:t xml:space="preserve">
      В результате изучения ситуации на различных европейских и азиатских рынках можно сделать следующие выводы: </w:t>
      </w:r>
      <w:r>
        <w:br/>
      </w:r>
      <w:r>
        <w:rPr>
          <w:rFonts w:ascii="Times New Roman"/>
          <w:b w:val="false"/>
          <w:i w:val="false"/>
          <w:color w:val="000000"/>
          <w:sz w:val="28"/>
        </w:rPr>
        <w:t xml:space="preserve">
      Центральная Азия в целом и Казахстан в частности все еще остаются неизвестными в части новых международных туристских направлений; </w:t>
      </w:r>
      <w:r>
        <w:br/>
      </w:r>
      <w:r>
        <w:rPr>
          <w:rFonts w:ascii="Times New Roman"/>
          <w:b w:val="false"/>
          <w:i w:val="false"/>
          <w:color w:val="000000"/>
          <w:sz w:val="28"/>
        </w:rPr>
        <w:t xml:space="preserve">
      слово "Казахстан" часто узнаваемо, но все еще не имеет специального туристского имиджа; </w:t>
      </w:r>
      <w:r>
        <w:br/>
      </w:r>
      <w:r>
        <w:rPr>
          <w:rFonts w:ascii="Times New Roman"/>
          <w:b w:val="false"/>
          <w:i w:val="false"/>
          <w:color w:val="000000"/>
          <w:sz w:val="28"/>
        </w:rPr>
        <w:t xml:space="preserve">
      как на европейском, так и на азиатском туристском рынке проявляется относительно большой интерес посетить Казахстан, что свидетельствует о реальных перспективах увеличения потока иностранных туристов. </w:t>
      </w:r>
      <w:r>
        <w:br/>
      </w:r>
      <w:r>
        <w:rPr>
          <w:rFonts w:ascii="Times New Roman"/>
          <w:b w:val="false"/>
          <w:i w:val="false"/>
          <w:color w:val="000000"/>
          <w:sz w:val="28"/>
        </w:rPr>
        <w:t xml:space="preserve">
      Основными туристскими продуктами Казахстана для международных рынков определены комбинированные туры, предполагающие путешествие по маршруту "От бескрайних степей до заснеженных горных вершин", и степное сафари с использованием джипов и проживанием в юртах либо трейлерах. </w:t>
      </w:r>
      <w:r>
        <w:br/>
      </w:r>
      <w:r>
        <w:rPr>
          <w:rFonts w:ascii="Times New Roman"/>
          <w:b w:val="false"/>
          <w:i w:val="false"/>
          <w:color w:val="000000"/>
          <w:sz w:val="28"/>
        </w:rPr>
        <w:t xml:space="preserve">
      Для успешного позиционирования Казахстана на международном туристском рынке на 2007-2011 годы в рамках данной Государственной программы определены три приоритетных туристских рынка: </w:t>
      </w:r>
      <w:r>
        <w:br/>
      </w:r>
      <w:r>
        <w:rPr>
          <w:rFonts w:ascii="Times New Roman"/>
          <w:b w:val="false"/>
          <w:i w:val="false"/>
          <w:color w:val="000000"/>
          <w:sz w:val="28"/>
        </w:rPr>
        <w:t xml:space="preserve">
      1. Россия, Германия, Великобритания, Южная Корея, Турция, Китай. </w:t>
      </w:r>
      <w:r>
        <w:br/>
      </w:r>
      <w:r>
        <w:rPr>
          <w:rFonts w:ascii="Times New Roman"/>
          <w:b w:val="false"/>
          <w:i w:val="false"/>
          <w:color w:val="000000"/>
          <w:sz w:val="28"/>
        </w:rPr>
        <w:t xml:space="preserve">
      2. Франция, Япония. </w:t>
      </w:r>
      <w:r>
        <w:br/>
      </w:r>
      <w:r>
        <w:rPr>
          <w:rFonts w:ascii="Times New Roman"/>
          <w:b w:val="false"/>
          <w:i w:val="false"/>
          <w:color w:val="000000"/>
          <w:sz w:val="28"/>
        </w:rPr>
        <w:t xml:space="preserve">
      3. США, страны Азиатско-Тихоокеанского региона. </w:t>
      </w:r>
      <w:r>
        <w:br/>
      </w:r>
      <w:r>
        <w:rPr>
          <w:rFonts w:ascii="Times New Roman"/>
          <w:b w:val="false"/>
          <w:i w:val="false"/>
          <w:color w:val="000000"/>
          <w:sz w:val="28"/>
        </w:rPr>
        <w:t xml:space="preserve">
      Таким образом, необходимо разработать стратегию продвижения Казахстана как нового и привлекательного туристского объекта в Центральной Азии и Евразии. </w:t>
      </w:r>
      <w:r>
        <w:br/>
      </w:r>
      <w:r>
        <w:rPr>
          <w:rFonts w:ascii="Times New Roman"/>
          <w:b w:val="false"/>
          <w:i w:val="false"/>
          <w:color w:val="000000"/>
          <w:sz w:val="28"/>
        </w:rPr>
        <w:t xml:space="preserve">
      В рамках задач по формированию новых направлений обеспечения роста экономики и осуществлению широкомасштабной государственной поддержки развития туризма важное значение придается реализации следующих "прорывных" проектов: </w:t>
      </w:r>
      <w:r>
        <w:br/>
      </w:r>
      <w:r>
        <w:rPr>
          <w:rFonts w:ascii="Times New Roman"/>
          <w:b w:val="false"/>
          <w:i w:val="false"/>
          <w:color w:val="000000"/>
          <w:sz w:val="28"/>
        </w:rPr>
        <w:t>
</w:t>
      </w:r>
      <w:r>
        <w:rPr>
          <w:rFonts w:ascii="Times New Roman"/>
          <w:b/>
          <w:i w:val="false"/>
          <w:color w:val="000000"/>
          <w:sz w:val="28"/>
        </w:rPr>
        <w:t xml:space="preserve">      1. Развитие города Алматы и Алматинской области: </w:t>
      </w:r>
      <w:r>
        <w:br/>
      </w:r>
      <w:r>
        <w:rPr>
          <w:rFonts w:ascii="Times New Roman"/>
          <w:b w:val="false"/>
          <w:i w:val="false"/>
          <w:color w:val="000000"/>
          <w:sz w:val="28"/>
        </w:rPr>
        <w:t xml:space="preserve">
      создание условий для развития инфраструктуры туризма и спорта в городе Алматы и Алматинской области в рамках генеральных планов развития и мастер-планов создания и развития туристского кластера; </w:t>
      </w:r>
      <w:r>
        <w:br/>
      </w:r>
      <w:r>
        <w:rPr>
          <w:rFonts w:ascii="Times New Roman"/>
          <w:b w:val="false"/>
          <w:i w:val="false"/>
          <w:color w:val="000000"/>
          <w:sz w:val="28"/>
        </w:rPr>
        <w:t xml:space="preserve">
      разработка технико-экономического обоснования (ТЭО) и проектно-сметной документации (ПСД) для обеспечения строительства индустрии туризма и развлечений по типу Диснейленд-парков и Лас-Вегаса в городе Капчагае; </w:t>
      </w:r>
      <w:r>
        <w:br/>
      </w:r>
      <w:r>
        <w:rPr>
          <w:rFonts w:ascii="Times New Roman"/>
          <w:b w:val="false"/>
          <w:i w:val="false"/>
          <w:color w:val="000000"/>
          <w:sz w:val="28"/>
        </w:rPr>
        <w:t xml:space="preserve">
      создание условий для дальнейшего развития инфраструктуры при АО "Международный центр приграничного сотрудничества "Хоргос" в целях формирования сферы сопутствующих услуг. </w:t>
      </w:r>
      <w:r>
        <w:br/>
      </w:r>
      <w:r>
        <w:rPr>
          <w:rFonts w:ascii="Times New Roman"/>
          <w:b w:val="false"/>
          <w:i w:val="false"/>
          <w:color w:val="000000"/>
          <w:sz w:val="28"/>
        </w:rPr>
        <w:t>
</w:t>
      </w:r>
      <w:r>
        <w:rPr>
          <w:rFonts w:ascii="Times New Roman"/>
          <w:b/>
          <w:i w:val="false"/>
          <w:color w:val="000000"/>
          <w:sz w:val="28"/>
        </w:rPr>
        <w:t xml:space="preserve">      2. Развитие города Астаны и Акмолинской области: </w:t>
      </w:r>
      <w:r>
        <w:br/>
      </w:r>
      <w:r>
        <w:rPr>
          <w:rFonts w:ascii="Times New Roman"/>
          <w:b w:val="false"/>
          <w:i w:val="false"/>
          <w:color w:val="000000"/>
          <w:sz w:val="28"/>
        </w:rPr>
        <w:t xml:space="preserve">
      создание условий для развития сферы сопутствующих услуг, включая индустрию развлечений в Щучинско-Боровской курортной зоне; </w:t>
      </w:r>
      <w:r>
        <w:br/>
      </w:r>
      <w:r>
        <w:rPr>
          <w:rFonts w:ascii="Times New Roman"/>
          <w:b w:val="false"/>
          <w:i w:val="false"/>
          <w:color w:val="000000"/>
          <w:sz w:val="28"/>
        </w:rPr>
        <w:t xml:space="preserve">
      развитие инфраструктуры экологического туризма в национальном природном парке "Бурабай"; </w:t>
      </w:r>
      <w:r>
        <w:br/>
      </w:r>
      <w:r>
        <w:rPr>
          <w:rFonts w:ascii="Times New Roman"/>
          <w:b w:val="false"/>
          <w:i w:val="false"/>
          <w:color w:val="000000"/>
          <w:sz w:val="28"/>
        </w:rPr>
        <w:t xml:space="preserve">
      строительство туристско-развлекательного комплекса в границах специальной экономической зоны "Бурабай" в Щучинском районе Акмолинской области; </w:t>
      </w:r>
      <w:r>
        <w:br/>
      </w:r>
      <w:r>
        <w:rPr>
          <w:rFonts w:ascii="Times New Roman"/>
          <w:b w:val="false"/>
          <w:i w:val="false"/>
          <w:color w:val="000000"/>
          <w:sz w:val="28"/>
        </w:rPr>
        <w:t xml:space="preserve">
      строительство в селе Мартыновка Аршалынского района Акмолинской области (в 30-ти км от города Астаны) этнографического комплекса "Шебер ауылы" с выставочным центром "Дворец мастеров", призванного демонстрировать кочевой быт саков, их самобытную культуру и традиции по аналогии с Деревней фараонов (Египет), комплексом "От-бос" (Квебек, Канада). </w:t>
      </w:r>
      <w:r>
        <w:br/>
      </w:r>
      <w:r>
        <w:rPr>
          <w:rFonts w:ascii="Times New Roman"/>
          <w:b w:val="false"/>
          <w:i w:val="false"/>
          <w:color w:val="000000"/>
          <w:sz w:val="28"/>
        </w:rPr>
        <w:t xml:space="preserve">
       </w:t>
      </w:r>
      <w:r>
        <w:rPr>
          <w:rFonts w:ascii="Times New Roman"/>
          <w:b/>
          <w:i w:val="false"/>
          <w:color w:val="000000"/>
          <w:sz w:val="28"/>
        </w:rPr>
        <w:t xml:space="preserve">3. Развитие туризма по Шелковому пути </w:t>
      </w:r>
      <w:r>
        <w:br/>
      </w:r>
      <w:r>
        <w:rPr>
          <w:rFonts w:ascii="Times New Roman"/>
          <w:b w:val="false"/>
          <w:i w:val="false"/>
          <w:color w:val="000000"/>
          <w:sz w:val="28"/>
        </w:rPr>
        <w:t xml:space="preserve">
      Конкурентное преимущество Казахстана по сравнению с Узбекистаном, в котором доминируют только культурные ценности, состоит в том, что казахстанская часть Шелкового пути представляется также комбинированными турами в сочетании с уникальными природными ландшафтами, эндемической флорой и фауной, памятниками историко-культурного наследия кочевников и культуры народов древних городов. </w:t>
      </w:r>
      <w:r>
        <w:br/>
      </w:r>
      <w:r>
        <w:rPr>
          <w:rFonts w:ascii="Times New Roman"/>
          <w:b w:val="false"/>
          <w:i w:val="false"/>
          <w:color w:val="000000"/>
          <w:sz w:val="28"/>
        </w:rPr>
        <w:t xml:space="preserve">
      Для реализации данного проекта планируются: </w:t>
      </w:r>
      <w:r>
        <w:br/>
      </w:r>
      <w:r>
        <w:rPr>
          <w:rFonts w:ascii="Times New Roman"/>
          <w:b w:val="false"/>
          <w:i w:val="false"/>
          <w:color w:val="000000"/>
          <w:sz w:val="28"/>
        </w:rPr>
        <w:t xml:space="preserve">
      осуществление первого этапа проекта по организации международного туристского поезда "Жемчужина Шелкового пути" по маршруту: Алматы - Тараз - Шымкент - Ташкент - Самарканд - Ургенч - Бишкек - Рыбачье - Алматы в 2007-2008 годы; </w:t>
      </w:r>
      <w:r>
        <w:br/>
      </w:r>
      <w:r>
        <w:rPr>
          <w:rFonts w:ascii="Times New Roman"/>
          <w:b w:val="false"/>
          <w:i w:val="false"/>
          <w:color w:val="000000"/>
          <w:sz w:val="28"/>
        </w:rPr>
        <w:t xml:space="preserve">
      проведение межгосударственных переговоров по осуществлению второго этапа проекта по организации международного туристского поезда "Жемчужина Шелкового пути" по маршруту Алматы - Тегеран и подготовке к реализации третьего этапа, включающего продление маршрута через Синьцзян-Уйгурский автономный район Китая до города Пекина к концу 2008 года; </w:t>
      </w:r>
      <w:r>
        <w:br/>
      </w:r>
      <w:r>
        <w:rPr>
          <w:rFonts w:ascii="Times New Roman"/>
          <w:b w:val="false"/>
          <w:i w:val="false"/>
          <w:color w:val="000000"/>
          <w:sz w:val="28"/>
        </w:rPr>
        <w:t xml:space="preserve">
      создание дорожной карты от пограничных пунктов "Хоргос" и "Дружба" до города Туркестана Южно-Казахстанской области с указанием объектов придорожной инфраструктуры; </w:t>
      </w:r>
      <w:r>
        <w:br/>
      </w:r>
      <w:r>
        <w:rPr>
          <w:rFonts w:ascii="Times New Roman"/>
          <w:b w:val="false"/>
          <w:i w:val="false"/>
          <w:color w:val="000000"/>
          <w:sz w:val="28"/>
        </w:rPr>
        <w:t xml:space="preserve">
      строительство и развитие сети гостиниц и караван-сараев в городе Туркестане, в том числе в рамках реализации международного проекта региональной программы Организации Объединенных Наций, Всемирной туристской организации и ЮНЕСКО (Организация Объединенных Наций по вопросам образования, науки и культуры) "Шелковый путь: Усиление потенциала в целях регионального сотрудничества и развития"; </w:t>
      </w:r>
      <w:r>
        <w:br/>
      </w:r>
      <w:r>
        <w:rPr>
          <w:rFonts w:ascii="Times New Roman"/>
          <w:b w:val="false"/>
          <w:i w:val="false"/>
          <w:color w:val="000000"/>
          <w:sz w:val="28"/>
        </w:rPr>
        <w:t xml:space="preserve">
      активизация процесса межгосударственных переговоров, в том числе в рамках деятельности Шанхайской организации сотрудничества, Евразийского экономического сообщества и создания единого экономического пространства, по решению вопросов взаимного признания туристских виз и введения в дальнейшем единой туристской визы для стран-участниц данных организаций. </w:t>
      </w:r>
      <w:r>
        <w:br/>
      </w:r>
      <w:r>
        <w:rPr>
          <w:rFonts w:ascii="Times New Roman"/>
          <w:b w:val="false"/>
          <w:i w:val="false"/>
          <w:color w:val="000000"/>
          <w:sz w:val="28"/>
        </w:rPr>
        <w:t>
</w:t>
      </w:r>
      <w:r>
        <w:rPr>
          <w:rFonts w:ascii="Times New Roman"/>
          <w:b/>
          <w:i w:val="false"/>
          <w:color w:val="000000"/>
          <w:sz w:val="28"/>
        </w:rPr>
        <w:t xml:space="preserve">      4. Развитие пляжного и круизного туризма на Каспийском море </w:t>
      </w:r>
      <w:r>
        <w:br/>
      </w:r>
      <w:r>
        <w:rPr>
          <w:rFonts w:ascii="Times New Roman"/>
          <w:b w:val="false"/>
          <w:i w:val="false"/>
          <w:color w:val="000000"/>
          <w:sz w:val="28"/>
        </w:rPr>
        <w:t xml:space="preserve">
      В целях реализации проекта планируются: </w:t>
      </w:r>
      <w:r>
        <w:br/>
      </w:r>
      <w:r>
        <w:rPr>
          <w:rFonts w:ascii="Times New Roman"/>
          <w:b w:val="false"/>
          <w:i w:val="false"/>
          <w:color w:val="000000"/>
          <w:sz w:val="28"/>
        </w:rPr>
        <w:t xml:space="preserve">
      создание условий для подготовки и организации международного круиза по Каспийскому морю: Актау - Астрахань (Россия) - Махачкала (Дагестан) - Баку (Азербайджан) - Энзели (Иран) - Туркменбаши (Туркменистан) - Актау; </w:t>
      </w:r>
      <w:r>
        <w:br/>
      </w:r>
      <w:r>
        <w:rPr>
          <w:rFonts w:ascii="Times New Roman"/>
          <w:b w:val="false"/>
          <w:i w:val="false"/>
          <w:color w:val="000000"/>
          <w:sz w:val="28"/>
        </w:rPr>
        <w:t xml:space="preserve">
      обустройство зоны отдыха Кендерли в целях развития пляжного туризма и проработка вопроса по созданию индустрии туризма и развлечений в городе Актау. </w:t>
      </w:r>
      <w:r>
        <w:br/>
      </w:r>
      <w:r>
        <w:rPr>
          <w:rFonts w:ascii="Times New Roman"/>
          <w:b w:val="false"/>
          <w:i w:val="false"/>
          <w:color w:val="000000"/>
          <w:sz w:val="28"/>
        </w:rPr>
        <w:t>
</w:t>
      </w:r>
      <w:r>
        <w:rPr>
          <w:rFonts w:ascii="Times New Roman"/>
          <w:b/>
          <w:i w:val="false"/>
          <w:color w:val="000000"/>
          <w:sz w:val="28"/>
        </w:rPr>
        <w:t xml:space="preserve">      5. Создание условий для развития космического туризма в городе Байконыр в рамках проекта "Казахстан - первая космическая гавань планеты" </w:t>
      </w:r>
      <w:r>
        <w:br/>
      </w:r>
      <w:r>
        <w:rPr>
          <w:rFonts w:ascii="Times New Roman"/>
          <w:b w:val="false"/>
          <w:i w:val="false"/>
          <w:color w:val="000000"/>
          <w:sz w:val="28"/>
        </w:rPr>
        <w:t xml:space="preserve">
      Реализация проекта предполагает проработку вопросов по строительству туристского комплекса с индустрией развлечений возле города Байконыра с использованием новейших технологий (создание планетария, музея, мини-центра управления полетами, торгового центра по продаже сувениров и т.д.) до конца 2008 года. </w:t>
      </w:r>
    </w:p>
    <w:bookmarkStart w:name="z27" w:id="26"/>
    <w:p>
      <w:pPr>
        <w:spacing w:after="0"/>
        <w:ind w:left="0"/>
        <w:jc w:val="left"/>
      </w:pPr>
      <w:r>
        <w:rPr>
          <w:rFonts w:ascii="Times New Roman"/>
          <w:b/>
          <w:i w:val="false"/>
          <w:color w:val="000000"/>
        </w:rPr>
        <w:t xml:space="preserve"> 
6. Необходимые ресурсы и источники их финансирования </w:t>
      </w:r>
    </w:p>
    <w:bookmarkEnd w:id="26"/>
    <w:p>
      <w:pPr>
        <w:spacing w:after="0"/>
        <w:ind w:left="0"/>
        <w:jc w:val="both"/>
      </w:pPr>
      <w:r>
        <w:rPr>
          <w:rFonts w:ascii="Times New Roman"/>
          <w:b w:val="false"/>
          <w:i w:val="false"/>
          <w:color w:val="000000"/>
          <w:sz w:val="28"/>
        </w:rPr>
        <w:t xml:space="preserve">      Сумма финансирования из средств республиканского бюджета, необходимая для реализации Государственной программы в 2007-2011 годах, составляет 59318221 тыс. тенге, в том числе: </w:t>
      </w:r>
      <w:r>
        <w:br/>
      </w:r>
      <w:r>
        <w:rPr>
          <w:rFonts w:ascii="Times New Roman"/>
          <w:b w:val="false"/>
          <w:i w:val="false"/>
          <w:color w:val="000000"/>
          <w:sz w:val="28"/>
        </w:rPr>
        <w:t xml:space="preserve">
      в 2007 году - 2329668 тыс. тенге; в 2008 году - 20637405 тыс. тенге; в 2009 году - 30635357 тыс. тенге; в 2010 году - 2774656 тыс. тенге; в 2011 году - 2941135 тыс. тенге. </w:t>
      </w:r>
      <w:r>
        <w:br/>
      </w:r>
      <w:r>
        <w:rPr>
          <w:rFonts w:ascii="Times New Roman"/>
          <w:b w:val="false"/>
          <w:i w:val="false"/>
          <w:color w:val="000000"/>
          <w:sz w:val="28"/>
        </w:rPr>
        <w:t xml:space="preserve">
      Мероприятия по реализации Государственной программы будут осуществляться за счет средств, предусмотренных в республиканском бюджете, и других источников, не запрещенных законодательством Республики Казахстан. </w:t>
      </w:r>
      <w:r>
        <w:br/>
      </w:r>
      <w:r>
        <w:rPr>
          <w:rFonts w:ascii="Times New Roman"/>
          <w:b w:val="false"/>
          <w:i w:val="false"/>
          <w:color w:val="000000"/>
          <w:sz w:val="28"/>
        </w:rPr>
        <w:t xml:space="preserve">
      При этом объемы бюджетных средств, необходимых для реализации Государственной программы, будут уточняться при утверждении республиканского бюджета на соответствующий год. </w:t>
      </w:r>
      <w:r>
        <w:br/>
      </w:r>
      <w:r>
        <w:rPr>
          <w:rFonts w:ascii="Times New Roman"/>
          <w:b w:val="false"/>
          <w:i w:val="false"/>
          <w:color w:val="000000"/>
          <w:sz w:val="28"/>
        </w:rPr>
        <w:t xml:space="preserve">
      За счет местных бюджетов могут финансироваться мероприятия по развитию туризма, проводимые на региональном уровне. </w:t>
      </w:r>
    </w:p>
    <w:bookmarkStart w:name="z28" w:id="27"/>
    <w:p>
      <w:pPr>
        <w:spacing w:after="0"/>
        <w:ind w:left="0"/>
        <w:jc w:val="left"/>
      </w:pPr>
      <w:r>
        <w:rPr>
          <w:rFonts w:ascii="Times New Roman"/>
          <w:b/>
          <w:i w:val="false"/>
          <w:color w:val="000000"/>
        </w:rPr>
        <w:t xml:space="preserve"> 
7. Ожидаемые результаты от реализации и индикаторы </w:t>
      </w:r>
      <w:r>
        <w:br/>
      </w:r>
      <w:r>
        <w:rPr>
          <w:rFonts w:ascii="Times New Roman"/>
          <w:b/>
          <w:i w:val="false"/>
          <w:color w:val="000000"/>
        </w:rPr>
        <w:t xml:space="preserve">
Государственной программы </w:t>
      </w:r>
    </w:p>
    <w:bookmarkEnd w:id="27"/>
    <w:p>
      <w:pPr>
        <w:spacing w:after="0"/>
        <w:ind w:left="0"/>
        <w:jc w:val="both"/>
      </w:pPr>
      <w:r>
        <w:rPr>
          <w:rFonts w:ascii="Times New Roman"/>
          <w:b w:val="false"/>
          <w:i w:val="false"/>
          <w:color w:val="000000"/>
          <w:sz w:val="28"/>
        </w:rPr>
        <w:t xml:space="preserve">      В ходе реализации Государственной программы предполагается обеспечить стабильный рост потока туристов: </w:t>
      </w:r>
      <w:r>
        <w:br/>
      </w:r>
      <w:r>
        <w:rPr>
          <w:rFonts w:ascii="Times New Roman"/>
          <w:b w:val="false"/>
          <w:i w:val="false"/>
          <w:color w:val="000000"/>
          <w:sz w:val="28"/>
        </w:rPr>
        <w:t>
</w:t>
      </w:r>
      <w:r>
        <w:rPr>
          <w:rFonts w:ascii="Times New Roman"/>
          <w:b/>
          <w:i w:val="false"/>
          <w:color w:val="000000"/>
          <w:sz w:val="28"/>
        </w:rPr>
        <w:t xml:space="preserve">      на первом этапе (2007-2009 годы): </w:t>
      </w:r>
      <w:r>
        <w:br/>
      </w:r>
      <w:r>
        <w:rPr>
          <w:rFonts w:ascii="Times New Roman"/>
          <w:b w:val="false"/>
          <w:i w:val="false"/>
          <w:color w:val="000000"/>
          <w:sz w:val="28"/>
        </w:rPr>
        <w:t xml:space="preserve">
      по внутреннему туризму с 3,4 млн. туристов в 2007 году до 4,0 млн. туристов в 2009 году; </w:t>
      </w:r>
      <w:r>
        <w:br/>
      </w:r>
      <w:r>
        <w:rPr>
          <w:rFonts w:ascii="Times New Roman"/>
          <w:b w:val="false"/>
          <w:i w:val="false"/>
          <w:color w:val="000000"/>
          <w:sz w:val="28"/>
        </w:rPr>
        <w:t xml:space="preserve">
      по въездному туризму с 4,5 млн. туристов в 2007 году до 6,0 млн. туристов в 2009 году; </w:t>
      </w:r>
      <w:r>
        <w:br/>
      </w:r>
      <w:r>
        <w:rPr>
          <w:rFonts w:ascii="Times New Roman"/>
          <w:b w:val="false"/>
          <w:i w:val="false"/>
          <w:color w:val="000000"/>
          <w:sz w:val="28"/>
        </w:rPr>
        <w:t>
</w:t>
      </w:r>
      <w:r>
        <w:rPr>
          <w:rFonts w:ascii="Times New Roman"/>
          <w:b/>
          <w:i w:val="false"/>
          <w:color w:val="000000"/>
          <w:sz w:val="28"/>
        </w:rPr>
        <w:t xml:space="preserve">      на втором этапе (2010-2011 годы): </w:t>
      </w:r>
      <w:r>
        <w:br/>
      </w:r>
      <w:r>
        <w:rPr>
          <w:rFonts w:ascii="Times New Roman"/>
          <w:b w:val="false"/>
          <w:i w:val="false"/>
          <w:color w:val="000000"/>
          <w:sz w:val="28"/>
        </w:rPr>
        <w:t xml:space="preserve">
      по внутреннему туризму с 4,1 млн. туристов в 2010 году до 4,5 млн. туристов в 2011 году; </w:t>
      </w:r>
      <w:r>
        <w:br/>
      </w:r>
      <w:r>
        <w:rPr>
          <w:rFonts w:ascii="Times New Roman"/>
          <w:b w:val="false"/>
          <w:i w:val="false"/>
          <w:color w:val="000000"/>
          <w:sz w:val="28"/>
        </w:rPr>
        <w:t>
      по въездному туризму с 7,0 млн. туристов в 2010 году до 9,5 млн. туристов в 2011 году ( </w:t>
      </w:r>
      <w:r>
        <w:rPr>
          <w:rFonts w:ascii="Times New Roman"/>
          <w:b w:val="false"/>
          <w:i w:val="false"/>
          <w:color w:val="000000"/>
          <w:sz w:val="28"/>
        </w:rPr>
        <w:t xml:space="preserve">приложение 7 </w:t>
      </w:r>
      <w:r>
        <w:rPr>
          <w:rFonts w:ascii="Times New Roman"/>
          <w:b w:val="false"/>
          <w:i w:val="false"/>
          <w:color w:val="000000"/>
          <w:sz w:val="28"/>
        </w:rPr>
        <w:t xml:space="preserve">). </w:t>
      </w:r>
      <w:r>
        <w:br/>
      </w:r>
      <w:r>
        <w:rPr>
          <w:rFonts w:ascii="Times New Roman"/>
          <w:b w:val="false"/>
          <w:i w:val="false"/>
          <w:color w:val="000000"/>
          <w:sz w:val="28"/>
        </w:rPr>
        <w:t>
      При условии, что в среднем один иностранный турист за время своего пребывания приносит в бюджет около 63500 тенге, за период с 2007 по 2011 годы поступления в бюджет от въездного туризма составят 603250 млн. тенге ( </w:t>
      </w:r>
      <w:r>
        <w:rPr>
          <w:rFonts w:ascii="Times New Roman"/>
          <w:b w:val="false"/>
          <w:i w:val="false"/>
          <w:color w:val="000000"/>
          <w:sz w:val="28"/>
        </w:rPr>
        <w:t xml:space="preserve">приложение 8 </w:t>
      </w:r>
      <w:r>
        <w:rPr>
          <w:rFonts w:ascii="Times New Roman"/>
          <w:b w:val="false"/>
          <w:i w:val="false"/>
          <w:color w:val="000000"/>
          <w:sz w:val="28"/>
        </w:rPr>
        <w:t xml:space="preserve">). </w:t>
      </w:r>
      <w:r>
        <w:br/>
      </w:r>
      <w:r>
        <w:rPr>
          <w:rFonts w:ascii="Times New Roman"/>
          <w:b w:val="false"/>
          <w:i w:val="false"/>
          <w:color w:val="000000"/>
          <w:sz w:val="28"/>
        </w:rPr>
        <w:t xml:space="preserve">
      За счет въездного туризма будет также обеспечена занятость населения в сфере туризма с 447,6 тыс. человек в 2007 году до 550,0 тыс. человек в 2011 году. </w:t>
      </w:r>
      <w:r>
        <w:br/>
      </w:r>
      <w:r>
        <w:rPr>
          <w:rFonts w:ascii="Times New Roman"/>
          <w:b w:val="false"/>
          <w:i w:val="false"/>
          <w:color w:val="000000"/>
          <w:sz w:val="28"/>
        </w:rPr>
        <w:t xml:space="preserve">
      Реализация представленного в Государственной программе комплекса мер будет способствовать дальнейшему увеличению потока туристов как за счет граждан страны, так и лиц, прибывающих из-за рубежа. В конечном итоге это приведет к значительному повышению привлекательности национального турпродукта и будет способствовать вхождению Казахстана в систему мирового туристского рынка как важной сферы международного предпринимательства и делового сотрудничества в рамках международной торговли услугами. Будет создана развитая конкурентоспособная туристская индустрия, которая может стать одним из значимых доходных секторов среди несырьевых отраслей экономики государства. При этом в республике будут созданы реальные условия и возможности для того, чтобы Казахстан стал центром туризма центральноазиатского региона.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1 </w:t>
      </w:r>
      <w:r>
        <w:br/>
      </w:r>
      <w:r>
        <w:rPr>
          <w:rFonts w:ascii="Times New Roman"/>
          <w:b w:val="false"/>
          <w:i w:val="false"/>
          <w:color w:val="000000"/>
          <w:sz w:val="28"/>
        </w:rPr>
        <w:t xml:space="preserve">
           к Государственной программе развития </w:t>
      </w:r>
      <w:r>
        <w:br/>
      </w:r>
      <w:r>
        <w:rPr>
          <w:rFonts w:ascii="Times New Roman"/>
          <w:b w:val="false"/>
          <w:i w:val="false"/>
          <w:color w:val="000000"/>
          <w:sz w:val="28"/>
        </w:rPr>
        <w:t xml:space="preserve">
туризма в Республике Казахстан  </w:t>
      </w:r>
      <w:r>
        <w:br/>
      </w:r>
      <w:r>
        <w:rPr>
          <w:rFonts w:ascii="Times New Roman"/>
          <w:b w:val="false"/>
          <w:i w:val="false"/>
          <w:color w:val="000000"/>
          <w:sz w:val="28"/>
        </w:rPr>
        <w:t xml:space="preserve">
на 2007-2011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End w:id="28"/>
    <w:p>
      <w:pPr>
        <w:spacing w:after="0"/>
        <w:ind w:left="0"/>
        <w:jc w:val="left"/>
      </w:pPr>
      <w:r>
        <w:rPr>
          <w:rFonts w:ascii="Times New Roman"/>
          <w:b/>
          <w:i w:val="false"/>
          <w:color w:val="000000"/>
        </w:rPr>
        <w:t xml:space="preserve"> ОСНОВНЫЕ ПОКАЗАТЕЛИ </w:t>
      </w:r>
      <w:r>
        <w:br/>
      </w:r>
      <w:r>
        <w:rPr>
          <w:rFonts w:ascii="Times New Roman"/>
          <w:b/>
          <w:i w:val="false"/>
          <w:color w:val="000000"/>
        </w:rPr>
        <w:t xml:space="preserve">
туристской деятельности (2005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56"/>
        <w:gridCol w:w="598"/>
        <w:gridCol w:w="862"/>
        <w:gridCol w:w="609"/>
        <w:gridCol w:w="988"/>
        <w:gridCol w:w="1755"/>
        <w:gridCol w:w="1628"/>
        <w:gridCol w:w="1448"/>
        <w:gridCol w:w="1744"/>
        <w:gridCol w:w="1459"/>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предприятий, </w:t>
            </w:r>
            <w:r>
              <w:br/>
            </w:r>
            <w:r>
              <w:rPr>
                <w:rFonts w:ascii="Times New Roman"/>
                <w:b w:val="false"/>
                <w:i w:val="false"/>
                <w:color w:val="000000"/>
                <w:sz w:val="20"/>
              </w:rPr>
              <w:t xml:space="preserve">
единиц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предоставленных работ услуг,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у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с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p>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и </w:t>
            </w:r>
            <w:r>
              <w:br/>
            </w:r>
            <w:r>
              <w:rPr>
                <w:rFonts w:ascii="Times New Roman"/>
                <w:b w:val="false"/>
                <w:i w:val="false"/>
                <w:color w:val="000000"/>
                <w:sz w:val="20"/>
              </w:rPr>
              <w:t xml:space="preserve">
р </w:t>
            </w:r>
            <w:r>
              <w:br/>
            </w:r>
            <w:r>
              <w:rPr>
                <w:rFonts w:ascii="Times New Roman"/>
                <w:b w:val="false"/>
                <w:i w:val="false"/>
                <w:color w:val="000000"/>
                <w:sz w:val="20"/>
              </w:rPr>
              <w:t xml:space="preserve">
м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виду- </w:t>
            </w:r>
            <w:r>
              <w:br/>
            </w:r>
            <w:r>
              <w:rPr>
                <w:rFonts w:ascii="Times New Roman"/>
                <w:b w:val="false"/>
                <w:i w:val="false"/>
                <w:color w:val="000000"/>
                <w:sz w:val="20"/>
              </w:rPr>
              <w:t xml:space="preserve">
альных </w:t>
            </w:r>
            <w:r>
              <w:br/>
            </w:r>
            <w:r>
              <w:rPr>
                <w:rFonts w:ascii="Times New Roman"/>
                <w:b w:val="false"/>
                <w:i w:val="false"/>
                <w:color w:val="000000"/>
                <w:sz w:val="20"/>
              </w:rPr>
              <w:t xml:space="preserve">
предп- </w:t>
            </w:r>
            <w:r>
              <w:br/>
            </w:r>
            <w:r>
              <w:rPr>
                <w:rFonts w:ascii="Times New Roman"/>
                <w:b w:val="false"/>
                <w:i w:val="false"/>
                <w:color w:val="000000"/>
                <w:sz w:val="20"/>
              </w:rPr>
              <w:t xml:space="preserve">
рини- </w:t>
            </w:r>
            <w:r>
              <w:br/>
            </w:r>
            <w:r>
              <w:rPr>
                <w:rFonts w:ascii="Times New Roman"/>
                <w:b w:val="false"/>
                <w:i w:val="false"/>
                <w:color w:val="000000"/>
                <w:sz w:val="20"/>
              </w:rPr>
              <w:t xml:space="preserve">
мате- </w:t>
            </w:r>
            <w:r>
              <w:br/>
            </w:r>
            <w:r>
              <w:rPr>
                <w:rFonts w:ascii="Times New Roman"/>
                <w:b w:val="false"/>
                <w:i w:val="false"/>
                <w:color w:val="000000"/>
                <w:sz w:val="20"/>
              </w:rPr>
              <w:t xml:space="preserve">
лей, </w:t>
            </w:r>
            <w:r>
              <w:br/>
            </w:r>
            <w:r>
              <w:rPr>
                <w:rFonts w:ascii="Times New Roman"/>
                <w:b w:val="false"/>
                <w:i w:val="false"/>
                <w:color w:val="000000"/>
                <w:sz w:val="20"/>
              </w:rPr>
              <w:t xml:space="preserve">
зани- </w:t>
            </w:r>
            <w:r>
              <w:br/>
            </w:r>
            <w:r>
              <w:rPr>
                <w:rFonts w:ascii="Times New Roman"/>
                <w:b w:val="false"/>
                <w:i w:val="false"/>
                <w:color w:val="000000"/>
                <w:sz w:val="20"/>
              </w:rPr>
              <w:t xml:space="preserve">
маю- </w:t>
            </w:r>
            <w:r>
              <w:br/>
            </w:r>
            <w:r>
              <w:rPr>
                <w:rFonts w:ascii="Times New Roman"/>
                <w:b w:val="false"/>
                <w:i w:val="false"/>
                <w:color w:val="000000"/>
                <w:sz w:val="20"/>
              </w:rPr>
              <w:t xml:space="preserve">
щихся </w:t>
            </w:r>
            <w:r>
              <w:br/>
            </w:r>
            <w:r>
              <w:rPr>
                <w:rFonts w:ascii="Times New Roman"/>
                <w:b w:val="false"/>
                <w:i w:val="false"/>
                <w:color w:val="000000"/>
                <w:sz w:val="20"/>
              </w:rPr>
              <w:t xml:space="preserve">
турис- </w:t>
            </w:r>
            <w:r>
              <w:br/>
            </w:r>
            <w:r>
              <w:rPr>
                <w:rFonts w:ascii="Times New Roman"/>
                <w:b w:val="false"/>
                <w:i w:val="false"/>
                <w:color w:val="000000"/>
                <w:sz w:val="20"/>
              </w:rPr>
              <w:t xml:space="preserve">
тской </w:t>
            </w:r>
            <w:r>
              <w:br/>
            </w:r>
            <w:r>
              <w:rPr>
                <w:rFonts w:ascii="Times New Roman"/>
                <w:b w:val="false"/>
                <w:i w:val="false"/>
                <w:color w:val="000000"/>
                <w:sz w:val="20"/>
              </w:rPr>
              <w:t xml:space="preserve">
деяте- </w:t>
            </w:r>
            <w:r>
              <w:br/>
            </w:r>
            <w:r>
              <w:rPr>
                <w:rFonts w:ascii="Times New Roman"/>
                <w:b w:val="false"/>
                <w:i w:val="false"/>
                <w:color w:val="000000"/>
                <w:sz w:val="20"/>
              </w:rPr>
              <w:t xml:space="preserve">
льнос- </w:t>
            </w:r>
            <w:r>
              <w:br/>
            </w:r>
            <w:r>
              <w:rPr>
                <w:rFonts w:ascii="Times New Roman"/>
                <w:b w:val="false"/>
                <w:i w:val="false"/>
                <w:color w:val="000000"/>
                <w:sz w:val="20"/>
              </w:rPr>
              <w:t xml:space="preserve">
тью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б </w:t>
            </w:r>
            <w:r>
              <w:br/>
            </w:r>
            <w:r>
              <w:rPr>
                <w:rFonts w:ascii="Times New Roman"/>
                <w:b w:val="false"/>
                <w:i w:val="false"/>
                <w:color w:val="000000"/>
                <w:sz w:val="20"/>
              </w:rPr>
              <w:t xml:space="preserve">
ъ </w:t>
            </w:r>
            <w:r>
              <w:br/>
            </w:r>
            <w:r>
              <w:rPr>
                <w:rFonts w:ascii="Times New Roman"/>
                <w:b w:val="false"/>
                <w:i w:val="false"/>
                <w:color w:val="000000"/>
                <w:sz w:val="20"/>
              </w:rPr>
              <w:t xml:space="preserve">
е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а </w:t>
            </w:r>
            <w:r>
              <w:br/>
            </w:r>
            <w:r>
              <w:rPr>
                <w:rFonts w:ascii="Times New Roman"/>
                <w:b w:val="false"/>
                <w:i w:val="false"/>
                <w:color w:val="000000"/>
                <w:sz w:val="20"/>
              </w:rPr>
              <w:t xml:space="preserve">
з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щ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 </w:t>
            </w:r>
            <w:r>
              <w:br/>
            </w:r>
            <w:r>
              <w:rPr>
                <w:rFonts w:ascii="Times New Roman"/>
                <w:b w:val="false"/>
                <w:i w:val="false"/>
                <w:color w:val="000000"/>
                <w:sz w:val="20"/>
              </w:rPr>
              <w:t xml:space="preserve">
виду- </w:t>
            </w:r>
            <w:r>
              <w:br/>
            </w:r>
            <w:r>
              <w:rPr>
                <w:rFonts w:ascii="Times New Roman"/>
                <w:b w:val="false"/>
                <w:i w:val="false"/>
                <w:color w:val="000000"/>
                <w:sz w:val="20"/>
              </w:rPr>
              <w:t xml:space="preserve">
альных </w:t>
            </w:r>
            <w:r>
              <w:br/>
            </w:r>
            <w:r>
              <w:rPr>
                <w:rFonts w:ascii="Times New Roman"/>
                <w:b w:val="false"/>
                <w:i w:val="false"/>
                <w:color w:val="000000"/>
                <w:sz w:val="20"/>
              </w:rPr>
              <w:t xml:space="preserve">
предп- </w:t>
            </w:r>
            <w:r>
              <w:br/>
            </w:r>
            <w:r>
              <w:rPr>
                <w:rFonts w:ascii="Times New Roman"/>
                <w:b w:val="false"/>
                <w:i w:val="false"/>
                <w:color w:val="000000"/>
                <w:sz w:val="20"/>
              </w:rPr>
              <w:t xml:space="preserve">
рини- </w:t>
            </w:r>
            <w:r>
              <w:br/>
            </w:r>
            <w:r>
              <w:rPr>
                <w:rFonts w:ascii="Times New Roman"/>
                <w:b w:val="false"/>
                <w:i w:val="false"/>
                <w:color w:val="000000"/>
                <w:sz w:val="20"/>
              </w:rPr>
              <w:t xml:space="preserve">
мате- </w:t>
            </w:r>
            <w:r>
              <w:br/>
            </w:r>
            <w:r>
              <w:rPr>
                <w:rFonts w:ascii="Times New Roman"/>
                <w:b w:val="false"/>
                <w:i w:val="false"/>
                <w:color w:val="000000"/>
                <w:sz w:val="20"/>
              </w:rPr>
              <w:t xml:space="preserve">
лей, </w:t>
            </w:r>
            <w:r>
              <w:br/>
            </w:r>
            <w:r>
              <w:rPr>
                <w:rFonts w:ascii="Times New Roman"/>
                <w:b w:val="false"/>
                <w:i w:val="false"/>
                <w:color w:val="000000"/>
                <w:sz w:val="20"/>
              </w:rPr>
              <w:t xml:space="preserve">
зани- </w:t>
            </w:r>
            <w:r>
              <w:br/>
            </w:r>
            <w:r>
              <w:rPr>
                <w:rFonts w:ascii="Times New Roman"/>
                <w:b w:val="false"/>
                <w:i w:val="false"/>
                <w:color w:val="000000"/>
                <w:sz w:val="20"/>
              </w:rPr>
              <w:t xml:space="preserve">
маю- </w:t>
            </w:r>
            <w:r>
              <w:br/>
            </w:r>
            <w:r>
              <w:rPr>
                <w:rFonts w:ascii="Times New Roman"/>
                <w:b w:val="false"/>
                <w:i w:val="false"/>
                <w:color w:val="000000"/>
                <w:sz w:val="20"/>
              </w:rPr>
              <w:t xml:space="preserve">
щихся </w:t>
            </w:r>
            <w:r>
              <w:br/>
            </w:r>
            <w:r>
              <w:rPr>
                <w:rFonts w:ascii="Times New Roman"/>
                <w:b w:val="false"/>
                <w:i w:val="false"/>
                <w:color w:val="000000"/>
                <w:sz w:val="20"/>
              </w:rPr>
              <w:t xml:space="preserve">
разме- </w:t>
            </w:r>
            <w:r>
              <w:br/>
            </w:r>
            <w:r>
              <w:rPr>
                <w:rFonts w:ascii="Times New Roman"/>
                <w:b w:val="false"/>
                <w:i w:val="false"/>
                <w:color w:val="000000"/>
                <w:sz w:val="20"/>
              </w:rPr>
              <w:t xml:space="preserve">
щением </w:t>
            </w:r>
            <w:r>
              <w:br/>
            </w:r>
            <w:r>
              <w:rPr>
                <w:rFonts w:ascii="Times New Roman"/>
                <w:b w:val="false"/>
                <w:i w:val="false"/>
                <w:color w:val="000000"/>
                <w:sz w:val="20"/>
              </w:rPr>
              <w:t xml:space="preserve">
посе- </w:t>
            </w:r>
            <w:r>
              <w:br/>
            </w:r>
            <w:r>
              <w:rPr>
                <w:rFonts w:ascii="Times New Roman"/>
                <w:b w:val="false"/>
                <w:i w:val="false"/>
                <w:color w:val="000000"/>
                <w:sz w:val="20"/>
              </w:rPr>
              <w:t xml:space="preserve">
тите- </w:t>
            </w:r>
            <w:r>
              <w:br/>
            </w:r>
            <w:r>
              <w:rPr>
                <w:rFonts w:ascii="Times New Roman"/>
                <w:b w:val="false"/>
                <w:i w:val="false"/>
                <w:color w:val="000000"/>
                <w:sz w:val="20"/>
              </w:rPr>
              <w:t xml:space="preserve">
лей </w:t>
            </w: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 </w:t>
            </w:r>
            <w:r>
              <w:br/>
            </w:r>
            <w:r>
              <w:rPr>
                <w:rFonts w:ascii="Times New Roman"/>
                <w:b w:val="false"/>
                <w:i w:val="false"/>
                <w:color w:val="000000"/>
                <w:sz w:val="20"/>
              </w:rPr>
              <w:t xml:space="preserve">
скими </w:t>
            </w:r>
            <w:r>
              <w:br/>
            </w:r>
            <w:r>
              <w:rPr>
                <w:rFonts w:ascii="Times New Roman"/>
                <w:b w:val="false"/>
                <w:i w:val="false"/>
                <w:color w:val="000000"/>
                <w:sz w:val="20"/>
              </w:rPr>
              <w:t xml:space="preserve">
фирмами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 </w:t>
            </w:r>
            <w:r>
              <w:br/>
            </w:r>
            <w:r>
              <w:rPr>
                <w:rFonts w:ascii="Times New Roman"/>
                <w:b w:val="false"/>
                <w:i w:val="false"/>
                <w:color w:val="000000"/>
                <w:sz w:val="20"/>
              </w:rPr>
              <w:t xml:space="preserve">
ными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 </w:t>
            </w:r>
            <w:r>
              <w:br/>
            </w:r>
            <w:r>
              <w:rPr>
                <w:rFonts w:ascii="Times New Roman"/>
                <w:b w:val="false"/>
                <w:i w:val="false"/>
                <w:color w:val="000000"/>
                <w:sz w:val="20"/>
              </w:rPr>
              <w:t xml:space="preserve">
лями, </w:t>
            </w:r>
            <w:r>
              <w:br/>
            </w:r>
            <w:r>
              <w:rPr>
                <w:rFonts w:ascii="Times New Roman"/>
                <w:b w:val="false"/>
                <w:i w:val="false"/>
                <w:color w:val="000000"/>
                <w:sz w:val="20"/>
              </w:rPr>
              <w:t xml:space="preserve">
занима- </w:t>
            </w:r>
            <w:r>
              <w:br/>
            </w:r>
            <w:r>
              <w:rPr>
                <w:rFonts w:ascii="Times New Roman"/>
                <w:b w:val="false"/>
                <w:i w:val="false"/>
                <w:color w:val="000000"/>
                <w:sz w:val="20"/>
              </w:rPr>
              <w:t xml:space="preserve">
ющимися </w:t>
            </w:r>
            <w:r>
              <w:br/>
            </w:r>
            <w:r>
              <w:rPr>
                <w:rFonts w:ascii="Times New Roman"/>
                <w:b w:val="false"/>
                <w:i w:val="false"/>
                <w:color w:val="000000"/>
                <w:sz w:val="20"/>
              </w:rPr>
              <w:t xml:space="preserve">
турист- </w:t>
            </w:r>
            <w:r>
              <w:br/>
            </w:r>
            <w:r>
              <w:rPr>
                <w:rFonts w:ascii="Times New Roman"/>
                <w:b w:val="false"/>
                <w:i w:val="false"/>
                <w:color w:val="000000"/>
                <w:sz w:val="20"/>
              </w:rPr>
              <w:t xml:space="preserve">
ской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ностью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объектами </w:t>
            </w:r>
            <w:r>
              <w:br/>
            </w:r>
            <w:r>
              <w:rPr>
                <w:rFonts w:ascii="Times New Roman"/>
                <w:b w:val="false"/>
                <w:i w:val="false"/>
                <w:color w:val="000000"/>
                <w:sz w:val="20"/>
              </w:rPr>
              <w:t xml:space="preserve">
размещения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 </w:t>
            </w:r>
            <w:r>
              <w:br/>
            </w:r>
            <w:r>
              <w:rPr>
                <w:rFonts w:ascii="Times New Roman"/>
                <w:b w:val="false"/>
                <w:i w:val="false"/>
                <w:color w:val="000000"/>
                <w:sz w:val="20"/>
              </w:rPr>
              <w:t xml:space="preserve">
ными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 </w:t>
            </w:r>
            <w:r>
              <w:br/>
            </w:r>
            <w:r>
              <w:rPr>
                <w:rFonts w:ascii="Times New Roman"/>
                <w:b w:val="false"/>
                <w:i w:val="false"/>
                <w:color w:val="000000"/>
                <w:sz w:val="20"/>
              </w:rPr>
              <w:t xml:space="preserve">
лями, </w:t>
            </w:r>
            <w:r>
              <w:br/>
            </w:r>
            <w:r>
              <w:rPr>
                <w:rFonts w:ascii="Times New Roman"/>
                <w:b w:val="false"/>
                <w:i w:val="false"/>
                <w:color w:val="000000"/>
                <w:sz w:val="20"/>
              </w:rPr>
              <w:t xml:space="preserve">
занима- </w:t>
            </w:r>
            <w:r>
              <w:br/>
            </w:r>
            <w:r>
              <w:rPr>
                <w:rFonts w:ascii="Times New Roman"/>
                <w:b w:val="false"/>
                <w:i w:val="false"/>
                <w:color w:val="000000"/>
                <w:sz w:val="20"/>
              </w:rPr>
              <w:t xml:space="preserve">
ющимися </w:t>
            </w:r>
            <w:r>
              <w:br/>
            </w:r>
            <w:r>
              <w:rPr>
                <w:rFonts w:ascii="Times New Roman"/>
                <w:b w:val="false"/>
                <w:i w:val="false"/>
                <w:color w:val="000000"/>
                <w:sz w:val="20"/>
              </w:rPr>
              <w:t xml:space="preserve">
разме- </w:t>
            </w:r>
            <w:r>
              <w:br/>
            </w:r>
            <w:r>
              <w:rPr>
                <w:rFonts w:ascii="Times New Roman"/>
                <w:b w:val="false"/>
                <w:i w:val="false"/>
                <w:color w:val="000000"/>
                <w:sz w:val="20"/>
              </w:rPr>
              <w:t xml:space="preserve">
щением </w:t>
            </w:r>
            <w:r>
              <w:br/>
            </w:r>
            <w:r>
              <w:rPr>
                <w:rFonts w:ascii="Times New Roman"/>
                <w:b w:val="false"/>
                <w:i w:val="false"/>
                <w:color w:val="000000"/>
                <w:sz w:val="20"/>
              </w:rPr>
              <w:t xml:space="preserve">
посети- </w:t>
            </w:r>
            <w:r>
              <w:br/>
            </w:r>
            <w:r>
              <w:rPr>
                <w:rFonts w:ascii="Times New Roman"/>
                <w:b w:val="false"/>
                <w:i w:val="false"/>
                <w:color w:val="000000"/>
                <w:sz w:val="20"/>
              </w:rPr>
              <w:t xml:space="preserve">
телей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Казахстан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24516807,1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3208760,1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146330,2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20767394,1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394322,7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 </w:t>
            </w:r>
            <w:r>
              <w:br/>
            </w:r>
            <w:r>
              <w:rPr>
                <w:rFonts w:ascii="Times New Roman"/>
                <w:b w:val="false"/>
                <w:i w:val="false"/>
                <w:color w:val="000000"/>
                <w:sz w:val="20"/>
              </w:rPr>
              <w:t xml:space="preserve">
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213882,9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5504,4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192064,3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 </w:t>
            </w:r>
            <w:r>
              <w:br/>
            </w:r>
            <w:r>
              <w:rPr>
                <w:rFonts w:ascii="Times New Roman"/>
                <w:b w:val="false"/>
                <w:i w:val="false"/>
                <w:color w:val="000000"/>
                <w:sz w:val="20"/>
              </w:rPr>
              <w:t xml:space="preserve">
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698463,3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31296,7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659172,4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 </w:t>
            </w:r>
            <w:r>
              <w:br/>
            </w:r>
            <w:r>
              <w:rPr>
                <w:rFonts w:ascii="Times New Roman"/>
                <w:b w:val="false"/>
                <w:i w:val="false"/>
                <w:color w:val="000000"/>
                <w:sz w:val="20"/>
              </w:rPr>
              <w:t xml:space="preserve">
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425202,2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69062,7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9591,0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238230,0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108318,5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2502050,0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187782,0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2309704,0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684646,8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19356,0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596028,1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68958,7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155354,4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7494,0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139371,4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8489,0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624549,6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73683,8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58463,8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492402,0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 </w:t>
            </w:r>
            <w:r>
              <w:br/>
            </w:r>
            <w:r>
              <w:rPr>
                <w:rFonts w:ascii="Times New Roman"/>
                <w:b w:val="false"/>
                <w:i w:val="false"/>
                <w:color w:val="000000"/>
                <w:sz w:val="20"/>
              </w:rPr>
              <w:t xml:space="preserve">
динская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1161009,1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47226,9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52209,9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967875,8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93696,5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w:t>
            </w:r>
            <w:r>
              <w:br/>
            </w:r>
            <w:r>
              <w:rPr>
                <w:rFonts w:ascii="Times New Roman"/>
                <w:b w:val="false"/>
                <w:i w:val="false"/>
                <w:color w:val="000000"/>
                <w:sz w:val="20"/>
              </w:rPr>
              <w:t xml:space="preserve">
найская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137316,8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8681,0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123577,4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 </w:t>
            </w:r>
            <w:r>
              <w:br/>
            </w:r>
            <w:r>
              <w:rPr>
                <w:rFonts w:ascii="Times New Roman"/>
                <w:b w:val="false"/>
                <w:i w:val="false"/>
                <w:color w:val="000000"/>
                <w:sz w:val="20"/>
              </w:rPr>
              <w:t xml:space="preserve">
динская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176425,8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6821,2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147641,5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21412,8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 </w:t>
            </w:r>
            <w:r>
              <w:br/>
            </w:r>
            <w:r>
              <w:rPr>
                <w:rFonts w:ascii="Times New Roman"/>
                <w:b w:val="false"/>
                <w:i w:val="false"/>
                <w:color w:val="000000"/>
                <w:sz w:val="20"/>
              </w:rPr>
              <w:t xml:space="preserve">
тауская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1442290,0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75772,0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1366413,0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360478,1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15322,7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344993,9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196155,6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40227,0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151286,3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танская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236310,2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14808,2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2065,8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215644,0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4468011,3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1278246,7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15653,0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3129741,1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44370,5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11034661,0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1323698,0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1988,0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9693248,9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15726,1 </w:t>
            </w:r>
          </w:p>
        </w:tc>
      </w:tr>
    </w:tbl>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2 </w:t>
      </w:r>
      <w:r>
        <w:br/>
      </w:r>
      <w:r>
        <w:rPr>
          <w:rFonts w:ascii="Times New Roman"/>
          <w:b w:val="false"/>
          <w:i w:val="false"/>
          <w:color w:val="000000"/>
          <w:sz w:val="28"/>
        </w:rPr>
        <w:t xml:space="preserve">
           к Государственной программе развития </w:t>
      </w:r>
      <w:r>
        <w:br/>
      </w:r>
      <w:r>
        <w:rPr>
          <w:rFonts w:ascii="Times New Roman"/>
          <w:b w:val="false"/>
          <w:i w:val="false"/>
          <w:color w:val="000000"/>
          <w:sz w:val="28"/>
        </w:rPr>
        <w:t xml:space="preserve">
туризма в Республике Казахстан  </w:t>
      </w:r>
      <w:r>
        <w:br/>
      </w:r>
      <w:r>
        <w:rPr>
          <w:rFonts w:ascii="Times New Roman"/>
          <w:b w:val="false"/>
          <w:i w:val="false"/>
          <w:color w:val="000000"/>
          <w:sz w:val="28"/>
        </w:rPr>
        <w:t xml:space="preserve">
на 2007-2011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End w:id="29"/>
    <w:p>
      <w:pPr>
        <w:spacing w:after="0"/>
        <w:ind w:left="0"/>
        <w:jc w:val="left"/>
      </w:pPr>
      <w:r>
        <w:rPr>
          <w:rFonts w:ascii="Times New Roman"/>
          <w:b/>
          <w:i w:val="false"/>
          <w:color w:val="000000"/>
        </w:rPr>
        <w:t xml:space="preserve"> ОСНОВНЫЕ ПОКАЗАТЕЛИ </w:t>
      </w:r>
      <w:r>
        <w:br/>
      </w:r>
      <w:r>
        <w:rPr>
          <w:rFonts w:ascii="Times New Roman"/>
          <w:b/>
          <w:i w:val="false"/>
          <w:color w:val="000000"/>
        </w:rPr>
        <w:t xml:space="preserve">
туристской индустрии (2005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633"/>
        <w:gridCol w:w="1753"/>
        <w:gridCol w:w="1673"/>
        <w:gridCol w:w="1673"/>
        <w:gridCol w:w="1733"/>
        <w:gridCol w:w="173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обслуженных посетителей </w:t>
            </w:r>
            <w:r>
              <w:br/>
            </w:r>
            <w:r>
              <w:rPr>
                <w:rFonts w:ascii="Times New Roman"/>
                <w:b w:val="false"/>
                <w:i w:val="false"/>
                <w:color w:val="000000"/>
                <w:sz w:val="20"/>
              </w:rPr>
              <w:t xml:space="preserve">
по типам туризма, тыс. человек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турист- </w:t>
            </w:r>
            <w:r>
              <w:br/>
            </w:r>
            <w:r>
              <w:rPr>
                <w:rFonts w:ascii="Times New Roman"/>
                <w:b w:val="false"/>
                <w:i w:val="false"/>
                <w:color w:val="000000"/>
                <w:sz w:val="20"/>
              </w:rPr>
              <w:t xml:space="preserve">
ской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 </w:t>
            </w:r>
            <w:r>
              <w:br/>
            </w:r>
            <w:r>
              <w:rPr>
                <w:rFonts w:ascii="Times New Roman"/>
                <w:b w:val="false"/>
                <w:i w:val="false"/>
                <w:color w:val="000000"/>
                <w:sz w:val="20"/>
              </w:rPr>
              <w:t xml:space="preserve">
ления в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въездной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выездной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 </w:t>
            </w:r>
            <w:r>
              <w:br/>
            </w:r>
            <w:r>
              <w:rPr>
                <w:rFonts w:ascii="Times New Roman"/>
                <w:b w:val="false"/>
                <w:i w:val="false"/>
                <w:color w:val="000000"/>
                <w:sz w:val="20"/>
              </w:rPr>
              <w:t xml:space="preserve">
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6526,5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туристскими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циями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объектами </w:t>
            </w:r>
            <w:r>
              <w:br/>
            </w:r>
            <w:r>
              <w:rPr>
                <w:rFonts w:ascii="Times New Roman"/>
                <w:b w:val="false"/>
                <w:i w:val="false"/>
                <w:color w:val="000000"/>
                <w:sz w:val="20"/>
              </w:rPr>
              <w:t xml:space="preserve">
размещения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5317,5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санаторно- </w:t>
            </w:r>
            <w:r>
              <w:br/>
            </w:r>
            <w:r>
              <w:rPr>
                <w:rFonts w:ascii="Times New Roman"/>
                <w:b w:val="false"/>
                <w:i w:val="false"/>
                <w:color w:val="000000"/>
                <w:sz w:val="20"/>
              </w:rPr>
              <w:t xml:space="preserve">
курортными </w:t>
            </w:r>
            <w:r>
              <w:br/>
            </w:r>
            <w:r>
              <w:rPr>
                <w:rFonts w:ascii="Times New Roman"/>
                <w:b w:val="false"/>
                <w:i w:val="false"/>
                <w:color w:val="000000"/>
                <w:sz w:val="20"/>
              </w:rPr>
              <w:t xml:space="preserve">
учреждениями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особо </w:t>
            </w:r>
            <w:r>
              <w:br/>
            </w:r>
            <w:r>
              <w:rPr>
                <w:rFonts w:ascii="Times New Roman"/>
                <w:b w:val="false"/>
                <w:i w:val="false"/>
                <w:color w:val="000000"/>
                <w:sz w:val="20"/>
              </w:rPr>
              <w:t xml:space="preserve">
охраняемыми </w:t>
            </w:r>
            <w:r>
              <w:br/>
            </w:r>
            <w:r>
              <w:rPr>
                <w:rFonts w:ascii="Times New Roman"/>
                <w:b w:val="false"/>
                <w:i w:val="false"/>
                <w:color w:val="000000"/>
                <w:sz w:val="20"/>
              </w:rPr>
              <w:t xml:space="preserve">
природными </w:t>
            </w:r>
            <w:r>
              <w:br/>
            </w:r>
            <w:r>
              <w:rPr>
                <w:rFonts w:ascii="Times New Roman"/>
                <w:b w:val="false"/>
                <w:i w:val="false"/>
                <w:color w:val="000000"/>
                <w:sz w:val="20"/>
              </w:rPr>
              <w:t xml:space="preserve">
территориями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учреждениями </w:t>
            </w:r>
            <w:r>
              <w:br/>
            </w:r>
            <w:r>
              <w:rPr>
                <w:rFonts w:ascii="Times New Roman"/>
                <w:b w:val="false"/>
                <w:i w:val="false"/>
                <w:color w:val="000000"/>
                <w:sz w:val="20"/>
              </w:rPr>
              <w:t xml:space="preserve">
культуры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 </w:t>
            </w:r>
          </w:p>
        </w:tc>
      </w:tr>
    </w:tbl>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3 </w:t>
      </w:r>
      <w:r>
        <w:br/>
      </w:r>
      <w:r>
        <w:rPr>
          <w:rFonts w:ascii="Times New Roman"/>
          <w:b w:val="false"/>
          <w:i w:val="false"/>
          <w:color w:val="000000"/>
          <w:sz w:val="28"/>
        </w:rPr>
        <w:t xml:space="preserve">
           к Государственной программе развития </w:t>
      </w:r>
      <w:r>
        <w:br/>
      </w:r>
      <w:r>
        <w:rPr>
          <w:rFonts w:ascii="Times New Roman"/>
          <w:b w:val="false"/>
          <w:i w:val="false"/>
          <w:color w:val="000000"/>
          <w:sz w:val="28"/>
        </w:rPr>
        <w:t xml:space="preserve">
туризма в Республике Казахстан  </w:t>
      </w:r>
      <w:r>
        <w:br/>
      </w:r>
      <w:r>
        <w:rPr>
          <w:rFonts w:ascii="Times New Roman"/>
          <w:b w:val="false"/>
          <w:i w:val="false"/>
          <w:color w:val="000000"/>
          <w:sz w:val="28"/>
        </w:rPr>
        <w:t xml:space="preserve">
на 2007-2011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End w:id="30"/>
    <w:p>
      <w:pPr>
        <w:spacing w:after="0"/>
        <w:ind w:left="0"/>
        <w:jc w:val="left"/>
      </w:pPr>
      <w:r>
        <w:rPr>
          <w:rFonts w:ascii="Times New Roman"/>
          <w:b/>
          <w:i w:val="false"/>
          <w:color w:val="000000"/>
        </w:rPr>
        <w:t xml:space="preserve"> ПОКАЗАТЕЛИ </w:t>
      </w:r>
      <w:r>
        <w:br/>
      </w:r>
      <w:r>
        <w:rPr>
          <w:rFonts w:ascii="Times New Roman"/>
          <w:b/>
          <w:i w:val="false"/>
          <w:color w:val="000000"/>
        </w:rPr>
        <w:t xml:space="preserve">
объемов расходов нерезидентов в Казахстане </w:t>
      </w:r>
      <w:r>
        <w:br/>
      </w:r>
      <w:r>
        <w:rPr>
          <w:rFonts w:ascii="Times New Roman"/>
          <w:b/>
          <w:i w:val="false"/>
          <w:color w:val="000000"/>
        </w:rPr>
        <w:t xml:space="preserve">
и резидентов в зарубежных странах (в млн. долл. США) </w:t>
      </w:r>
    </w:p>
    <w:p>
      <w:pPr>
        <w:spacing w:after="0"/>
        <w:ind w:left="0"/>
        <w:jc w:val="both"/>
      </w:pPr>
      <w:r>
        <w:drawing>
          <wp:inline distT="0" distB="0" distL="0" distR="0">
            <wp:extent cx="64643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64300" cy="6769100"/>
                    </a:xfrm>
                    <a:prstGeom prst="rect">
                      <a:avLst/>
                    </a:prstGeom>
                  </pic:spPr>
                </pic:pic>
              </a:graphicData>
            </a:graphic>
          </wp:inline>
        </w:drawing>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4 </w:t>
      </w:r>
      <w:r>
        <w:br/>
      </w:r>
      <w:r>
        <w:rPr>
          <w:rFonts w:ascii="Times New Roman"/>
          <w:b w:val="false"/>
          <w:i w:val="false"/>
          <w:color w:val="000000"/>
          <w:sz w:val="28"/>
        </w:rPr>
        <w:t xml:space="preserve">
           к Государственной программе развития </w:t>
      </w:r>
      <w:r>
        <w:br/>
      </w:r>
      <w:r>
        <w:rPr>
          <w:rFonts w:ascii="Times New Roman"/>
          <w:b w:val="false"/>
          <w:i w:val="false"/>
          <w:color w:val="000000"/>
          <w:sz w:val="28"/>
        </w:rPr>
        <w:t xml:space="preserve">
туризма в Республике Казахстан  </w:t>
      </w:r>
      <w:r>
        <w:br/>
      </w:r>
      <w:r>
        <w:rPr>
          <w:rFonts w:ascii="Times New Roman"/>
          <w:b w:val="false"/>
          <w:i w:val="false"/>
          <w:color w:val="000000"/>
          <w:sz w:val="28"/>
        </w:rPr>
        <w:t xml:space="preserve">
на 2007-2011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End w:id="31"/>
    <w:p>
      <w:pPr>
        <w:spacing w:after="0"/>
        <w:ind w:left="0"/>
        <w:jc w:val="left"/>
      </w:pPr>
      <w:r>
        <w:rPr>
          <w:rFonts w:ascii="Times New Roman"/>
          <w:b/>
          <w:i w:val="false"/>
          <w:color w:val="000000"/>
        </w:rPr>
        <w:t xml:space="preserve"> ДИНАМИКА РОСТА </w:t>
      </w:r>
      <w:r>
        <w:br/>
      </w:r>
      <w:r>
        <w:rPr>
          <w:rFonts w:ascii="Times New Roman"/>
          <w:b/>
          <w:i w:val="false"/>
          <w:color w:val="000000"/>
        </w:rPr>
        <w:t xml:space="preserve">
объемов туристских потоков в Республике Казахстан </w:t>
      </w:r>
      <w:r>
        <w:br/>
      </w:r>
      <w:r>
        <w:rPr>
          <w:rFonts w:ascii="Times New Roman"/>
          <w:b/>
          <w:i w:val="false"/>
          <w:color w:val="000000"/>
        </w:rPr>
        <w:t xml:space="preserve">
по видам туризма (тыс. чел.) </w:t>
      </w:r>
    </w:p>
    <w:p>
      <w:pPr>
        <w:spacing w:after="0"/>
        <w:ind w:left="0"/>
        <w:jc w:val="both"/>
      </w:pPr>
      <w:r>
        <w:drawing>
          <wp:inline distT="0" distB="0" distL="0" distR="0">
            <wp:extent cx="63627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62700" cy="5664200"/>
                    </a:xfrm>
                    <a:prstGeom prst="rect">
                      <a:avLst/>
                    </a:prstGeom>
                  </pic:spPr>
                </pic:pic>
              </a:graphicData>
            </a:graphic>
          </wp:inline>
        </w:drawing>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5 </w:t>
      </w:r>
      <w:r>
        <w:br/>
      </w:r>
      <w:r>
        <w:rPr>
          <w:rFonts w:ascii="Times New Roman"/>
          <w:b w:val="false"/>
          <w:i w:val="false"/>
          <w:color w:val="000000"/>
          <w:sz w:val="28"/>
        </w:rPr>
        <w:t xml:space="preserve">
           к Государственной программе развития </w:t>
      </w:r>
      <w:r>
        <w:br/>
      </w:r>
      <w:r>
        <w:rPr>
          <w:rFonts w:ascii="Times New Roman"/>
          <w:b w:val="false"/>
          <w:i w:val="false"/>
          <w:color w:val="000000"/>
          <w:sz w:val="28"/>
        </w:rPr>
        <w:t xml:space="preserve">
туризма в Республике Казахстан  </w:t>
      </w:r>
      <w:r>
        <w:br/>
      </w:r>
      <w:r>
        <w:rPr>
          <w:rFonts w:ascii="Times New Roman"/>
          <w:b w:val="false"/>
          <w:i w:val="false"/>
          <w:color w:val="000000"/>
          <w:sz w:val="28"/>
        </w:rPr>
        <w:t xml:space="preserve">
на 2007-2011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End w:id="32"/>
    <w:p>
      <w:pPr>
        <w:spacing w:after="0"/>
        <w:ind w:left="0"/>
        <w:jc w:val="left"/>
      </w:pPr>
      <w:r>
        <w:rPr>
          <w:rFonts w:ascii="Times New Roman"/>
          <w:b/>
          <w:i w:val="false"/>
          <w:color w:val="000000"/>
        </w:rPr>
        <w:t xml:space="preserve"> Количество обслуженных посетителей </w:t>
      </w:r>
      <w:r>
        <w:br/>
      </w:r>
      <w:r>
        <w:rPr>
          <w:rFonts w:ascii="Times New Roman"/>
          <w:b/>
          <w:i w:val="false"/>
          <w:color w:val="000000"/>
        </w:rPr>
        <w:t xml:space="preserve">
по видам туризма в разрезе областей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013"/>
        <w:gridCol w:w="1893"/>
        <w:gridCol w:w="1953"/>
        <w:gridCol w:w="2313"/>
      </w:tblGrid>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обслуженных посетителей </w:t>
            </w:r>
            <w:r>
              <w:br/>
            </w:r>
            <w:r>
              <w:rPr>
                <w:rFonts w:ascii="Times New Roman"/>
                <w:b w:val="false"/>
                <w:i w:val="false"/>
                <w:color w:val="000000"/>
                <w:sz w:val="20"/>
              </w:rPr>
              <w:t xml:space="preserve">
по видам туризма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въездной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выездной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1817402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304664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217961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1294777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56672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49746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119542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55798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156686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33481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132926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32242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54827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38695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49631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187749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510281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95361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243787 </w:t>
            </w:r>
          </w:p>
        </w:tc>
      </w:tr>
    </w:tbl>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6 </w:t>
      </w:r>
      <w:r>
        <w:br/>
      </w:r>
      <w:r>
        <w:rPr>
          <w:rFonts w:ascii="Times New Roman"/>
          <w:b w:val="false"/>
          <w:i w:val="false"/>
          <w:color w:val="000000"/>
          <w:sz w:val="28"/>
        </w:rPr>
        <w:t xml:space="preserve">
           к Государственной программе развития </w:t>
      </w:r>
      <w:r>
        <w:br/>
      </w:r>
      <w:r>
        <w:rPr>
          <w:rFonts w:ascii="Times New Roman"/>
          <w:b w:val="false"/>
          <w:i w:val="false"/>
          <w:color w:val="000000"/>
          <w:sz w:val="28"/>
        </w:rPr>
        <w:t xml:space="preserve">
туризма в Республике Казахстан  </w:t>
      </w:r>
      <w:r>
        <w:br/>
      </w:r>
      <w:r>
        <w:rPr>
          <w:rFonts w:ascii="Times New Roman"/>
          <w:b w:val="false"/>
          <w:i w:val="false"/>
          <w:color w:val="000000"/>
          <w:sz w:val="28"/>
        </w:rPr>
        <w:t xml:space="preserve">
на 2007-2011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End w:id="33"/>
    <w:p>
      <w:pPr>
        <w:spacing w:after="0"/>
        <w:ind w:left="0"/>
        <w:jc w:val="left"/>
      </w:pPr>
      <w:r>
        <w:rPr>
          <w:rFonts w:ascii="Times New Roman"/>
          <w:b/>
          <w:i w:val="false"/>
          <w:color w:val="000000"/>
        </w:rPr>
        <w:t xml:space="preserve"> ОБЪЕМ </w:t>
      </w:r>
      <w:r>
        <w:br/>
      </w:r>
      <w:r>
        <w:rPr>
          <w:rFonts w:ascii="Times New Roman"/>
          <w:b/>
          <w:i w:val="false"/>
          <w:color w:val="000000"/>
        </w:rPr>
        <w:t xml:space="preserve">
произведенной продукции (работ и услуг) (в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13"/>
        <w:gridCol w:w="1893"/>
        <w:gridCol w:w="217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p>
            <w:pPr>
              <w:spacing w:after="20"/>
              <w:ind w:left="20"/>
              <w:jc w:val="both"/>
            </w:pPr>
            <w:r>
              <w:rPr>
                <w:rFonts w:ascii="Times New Roman"/>
                <w:b w:val="false"/>
                <w:i w:val="false"/>
                <w:color w:val="000000"/>
                <w:sz w:val="20"/>
              </w:rPr>
              <w:t xml:space="preserve">в том числе: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22386,9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29944,0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Туристские фирмы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5028,0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Гостиницы и прочие места </w:t>
            </w:r>
            <w:r>
              <w:br/>
            </w:r>
            <w:r>
              <w:rPr>
                <w:rFonts w:ascii="Times New Roman"/>
                <w:b w:val="false"/>
                <w:i w:val="false"/>
                <w:color w:val="000000"/>
                <w:sz w:val="20"/>
              </w:rPr>
              <w:t xml:space="preserve">
для краткосрочного </w:t>
            </w:r>
            <w:r>
              <w:br/>
            </w:r>
            <w:r>
              <w:rPr>
                <w:rFonts w:ascii="Times New Roman"/>
                <w:b w:val="false"/>
                <w:i w:val="false"/>
                <w:color w:val="000000"/>
                <w:sz w:val="20"/>
              </w:rPr>
              <w:t xml:space="preserve">
проживания, в том числе: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17737,5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гостиницы с ресторанами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15927,0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гостиницы без ресторанов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1533,3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молодежные туристские лагеря </w:t>
            </w:r>
            <w:r>
              <w:br/>
            </w:r>
            <w:r>
              <w:rPr>
                <w:rFonts w:ascii="Times New Roman"/>
                <w:b w:val="false"/>
                <w:i w:val="false"/>
                <w:color w:val="000000"/>
                <w:sz w:val="20"/>
              </w:rPr>
              <w:t xml:space="preserve">
и горные туристские базы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кемпинги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места проживания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 </w:t>
            </w:r>
          </w:p>
        </w:tc>
      </w:tr>
    </w:tbl>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7 </w:t>
      </w:r>
      <w:r>
        <w:br/>
      </w:r>
      <w:r>
        <w:rPr>
          <w:rFonts w:ascii="Times New Roman"/>
          <w:b w:val="false"/>
          <w:i w:val="false"/>
          <w:color w:val="000000"/>
          <w:sz w:val="28"/>
        </w:rPr>
        <w:t xml:space="preserve">
           к Государственной программе развития </w:t>
      </w:r>
      <w:r>
        <w:br/>
      </w:r>
      <w:r>
        <w:rPr>
          <w:rFonts w:ascii="Times New Roman"/>
          <w:b w:val="false"/>
          <w:i w:val="false"/>
          <w:color w:val="000000"/>
          <w:sz w:val="28"/>
        </w:rPr>
        <w:t xml:space="preserve">
туризма в Республике Казахстан  </w:t>
      </w:r>
      <w:r>
        <w:br/>
      </w:r>
      <w:r>
        <w:rPr>
          <w:rFonts w:ascii="Times New Roman"/>
          <w:b w:val="false"/>
          <w:i w:val="false"/>
          <w:color w:val="000000"/>
          <w:sz w:val="28"/>
        </w:rPr>
        <w:t xml:space="preserve">
на 2007-2011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End w:id="34"/>
    <w:p>
      <w:pPr>
        <w:spacing w:after="0"/>
        <w:ind w:left="0"/>
        <w:jc w:val="left"/>
      </w:pPr>
      <w:r>
        <w:rPr>
          <w:rFonts w:ascii="Times New Roman"/>
          <w:b/>
          <w:i w:val="false"/>
          <w:color w:val="000000"/>
        </w:rPr>
        <w:t xml:space="preserve"> ПРОГНОЗ </w:t>
      </w:r>
      <w:r>
        <w:br/>
      </w:r>
      <w:r>
        <w:rPr>
          <w:rFonts w:ascii="Times New Roman"/>
          <w:b/>
          <w:i w:val="false"/>
          <w:color w:val="000000"/>
        </w:rPr>
        <w:t xml:space="preserve">
увеличения туристского потока по приоритетным видам туризма </w:t>
      </w:r>
    </w:p>
    <w:p>
      <w:pPr>
        <w:spacing w:after="0"/>
        <w:ind w:left="0"/>
        <w:jc w:val="both"/>
      </w:pPr>
      <w:r>
        <w:drawing>
          <wp:inline distT="0" distB="0" distL="0" distR="0">
            <wp:extent cx="59817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81700" cy="5524500"/>
                    </a:xfrm>
                    <a:prstGeom prst="rect">
                      <a:avLst/>
                    </a:prstGeom>
                  </pic:spPr>
                </pic:pic>
              </a:graphicData>
            </a:graphic>
          </wp:inline>
        </w:drawing>
      </w:r>
      <w:r>
        <w:br/>
      </w:r>
      <w:r>
        <w:rPr>
          <w:rFonts w:ascii="Times New Roman"/>
          <w:b w:val="false"/>
          <w:i w:val="false"/>
          <w:color w:val="000000"/>
          <w:sz w:val="28"/>
        </w:rPr>
        <w:t xml:space="preserve">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8 </w:t>
      </w:r>
      <w:r>
        <w:br/>
      </w:r>
      <w:r>
        <w:rPr>
          <w:rFonts w:ascii="Times New Roman"/>
          <w:b w:val="false"/>
          <w:i w:val="false"/>
          <w:color w:val="000000"/>
          <w:sz w:val="28"/>
        </w:rPr>
        <w:t xml:space="preserve">
           к Государственной программе развития </w:t>
      </w:r>
      <w:r>
        <w:br/>
      </w:r>
      <w:r>
        <w:rPr>
          <w:rFonts w:ascii="Times New Roman"/>
          <w:b w:val="false"/>
          <w:i w:val="false"/>
          <w:color w:val="000000"/>
          <w:sz w:val="28"/>
        </w:rPr>
        <w:t xml:space="preserve">
туризма в Республике Казахстан  </w:t>
      </w:r>
      <w:r>
        <w:br/>
      </w:r>
      <w:r>
        <w:rPr>
          <w:rFonts w:ascii="Times New Roman"/>
          <w:b w:val="false"/>
          <w:i w:val="false"/>
          <w:color w:val="000000"/>
          <w:sz w:val="28"/>
        </w:rPr>
        <w:t xml:space="preserve">
на 2007-2011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231  </w:t>
      </w:r>
    </w:p>
    <w:bookmarkEnd w:id="35"/>
    <w:p>
      <w:pPr>
        <w:spacing w:after="0"/>
        <w:ind w:left="0"/>
        <w:jc w:val="left"/>
      </w:pPr>
      <w:r>
        <w:rPr>
          <w:rFonts w:ascii="Times New Roman"/>
          <w:b/>
          <w:i w:val="false"/>
          <w:color w:val="000000"/>
        </w:rPr>
        <w:t xml:space="preserve"> ПРОГНОЗ </w:t>
      </w:r>
      <w:r>
        <w:br/>
      </w:r>
      <w:r>
        <w:rPr>
          <w:rFonts w:ascii="Times New Roman"/>
          <w:b/>
          <w:i w:val="false"/>
          <w:color w:val="000000"/>
        </w:rPr>
        <w:t xml:space="preserve">
поступлений в бюджет от въездного туризма (в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333"/>
        <w:gridCol w:w="1453"/>
        <w:gridCol w:w="1493"/>
        <w:gridCol w:w="1573"/>
        <w:gridCol w:w="149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потока </w:t>
            </w:r>
            <w:r>
              <w:br/>
            </w:r>
            <w:r>
              <w:rPr>
                <w:rFonts w:ascii="Times New Roman"/>
                <w:b w:val="false"/>
                <w:i w:val="false"/>
                <w:color w:val="000000"/>
                <w:sz w:val="20"/>
              </w:rPr>
              <w:t xml:space="preserve">
туристов по </w:t>
            </w:r>
            <w:r>
              <w:br/>
            </w:r>
            <w:r>
              <w:rPr>
                <w:rFonts w:ascii="Times New Roman"/>
                <w:b w:val="false"/>
                <w:i w:val="false"/>
                <w:color w:val="000000"/>
                <w:sz w:val="20"/>
              </w:rPr>
              <w:t xml:space="preserve">
въездному туризму </w:t>
            </w:r>
            <w:r>
              <w:br/>
            </w:r>
            <w:r>
              <w:rPr>
                <w:rFonts w:ascii="Times New Roman"/>
                <w:b w:val="false"/>
                <w:i w:val="false"/>
                <w:color w:val="000000"/>
                <w:sz w:val="20"/>
              </w:rPr>
              <w:t xml:space="preserve">
(тыс. туристов)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603250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