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aeb1" w14:textId="611a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Д.К.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2007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Даниала Кенжетаевича Министром обороны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