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676a" w14:textId="0d56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М.М.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Тажина Марата Муханбетказиевича Министром иностранных дел Республики Казахстан, освободив от должности помощника Президента - Секретаря Совета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