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87d8e" w14:textId="db87d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Ертысбаева Е.К. Министром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11 января 2007 года N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Ертысбаева Ермухамета Кабидиновича Министром культуры и информации 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