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9a29" w14:textId="6d79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Школьника В.С. заместителем Руководителя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января 2007 года N 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Школьника Владимира Сергеевича заместителем Руководителя Администрации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