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85fb" w14:textId="1bd8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созданию и обеспечению деятельности социально-предпринимательских корпораций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января 2007 года N 274.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республиканской печати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регионального развития в рамках индустриально-инновационной политики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в установленном законодательством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качестве пилотного проекта создать акционерное общество "Национальная компания "Социально-предпринимательская корпорация "Сарыарка" (далее - АО "НК "СПК "Сарыарка") со стопроцентным участием государства в его уставном капитале и определить местом его дислокации город Астану;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основным предметом деятельности АО "НК "СПК "Сарыарка" содействие экономическому развитию Акмолинской, Карагандинской областей и города Астаны путем консолидации государственного и частного секторов, создания единого экономического рынка на основе кластерного подхода, формирования благоприятной экономической среды для привлечения инвестиций 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за исключением следующих полезных ископаемых: газ (кроме метана, добываемого из угольных пластов), нефть, уран;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утвердить меморандум об основных принципах деятельности АО "НК "СПК "Сарыарка";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передачу необходимых для деятельности АО "НК "СПК "Сарыарка" государственных активов, включая земельные участки и объекты республиканской, коммунальной собственности, в том числе в оплату их уставного капитала;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внести соответствующие изменения и дополнения в нормативные правовые акты;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принять иные меры, вытекающие из настоящего Указа.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Указом Президента РК от 20.07.2008 </w:t>
      </w:r>
      <w:r>
        <w:rPr>
          <w:rFonts w:ascii="Times New Roman"/>
          <w:b w:val="false"/>
          <w:i w:val="false"/>
          <w:color w:val="000000"/>
          <w:sz w:val="28"/>
        </w:rPr>
        <w:t>N 632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Контроль за исполнением настоящего Указа возложить на Администрацию Президента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