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69db" w14:textId="cc76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26 апреля 2002 года N 853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февраля 2007 года N 279.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Правительства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апреля 2002 года N 853 "О создании специальной экономической зоны "Морпорт Актау" (САПП Республики Казахстан, 2002 г., N 10, ст. 94; 2003 г., N 8, ст. 79; N 49, ст. 558; 2005 г., N 32, ст. 424)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специальной экономической зоне "Морпорт Актау", утвержденном вышеназванным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 цифры "227,1" заменить цифрами "982,3";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Положению о специальной экономической зоне "Морпорт Актау" изложить в новой редакции согласно приложению к настоящему Указу.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2007 года N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"О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зоне "Морпорт Актау",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 Указом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2002 года N 853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территории специальной экономической зоны</w:t>
      </w:r>
      <w:r>
        <w:br/>
      </w:r>
      <w:r>
        <w:rPr>
          <w:rFonts w:ascii="Times New Roman"/>
          <w:b/>
          <w:i w:val="false"/>
          <w:color w:val="000000"/>
        </w:rPr>
        <w:t xml:space="preserve">"Морпорт Актау"  (см. бумажный вариант)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