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acb79" w14:textId="fbacb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на должности и освобождении от должностей председателей и судей местных судов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13 февраля 2007 года N 287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3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82 </w:t>
      </w:r>
      <w:r>
        <w:rPr>
          <w:rFonts w:ascii="Times New Roman"/>
          <w:b w:val="false"/>
          <w:i w:val="false"/>
          <w:color w:val="000000"/>
          <w:sz w:val="28"/>
        </w:rPr>
        <w:t>
 Конституции Республики Казахстан,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пунктами 3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000000"/>
          <w:sz w:val="28"/>
        </w:rPr>
        <w:t xml:space="preserve"> 6 статьи </w:t>
      </w:r>
      <w:r>
        <w:rPr>
          <w:rFonts w:ascii="Times New Roman"/>
          <w:b w:val="false"/>
          <w:i w:val="false"/>
          <w:color w:val="000000"/>
          <w:sz w:val="28"/>
        </w:rPr>
        <w:t>
 31, подпунктами 6), 7) пункта 1,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2 </w:t>
      </w:r>
      <w:r>
        <w:rPr>
          <w:rFonts w:ascii="Times New Roman"/>
          <w:b w:val="false"/>
          <w:i w:val="false"/>
          <w:color w:val="000000"/>
          <w:sz w:val="28"/>
        </w:rPr>
        <w:t>
, подпунктом 2)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</w:t>
      </w:r>
      <w:r>
        <w:rPr>
          <w:rFonts w:ascii="Times New Roman"/>
          <w:b w:val="false"/>
          <w:i w:val="false"/>
          <w:color w:val="000000"/>
          <w:sz w:val="28"/>
        </w:rPr>
        <w:t>
 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6 </w:t>
      </w:r>
      <w:r>
        <w:rPr>
          <w:rFonts w:ascii="Times New Roman"/>
          <w:b w:val="false"/>
          <w:i w:val="false"/>
          <w:color w:val="000000"/>
          <w:sz w:val="28"/>
        </w:rPr>
        <w:t>
 статьи 34 Конституционного закона Республики Казахстан от 25 декабря 2000 года "О судебной системе и статусе судей Республики Казахстан" 
</w:t>
      </w:r>
      <w:r>
        <w:rPr>
          <w:rFonts w:ascii="Times New Roman"/>
          <w:b/>
          <w:i w:val="false"/>
          <w:color w:val="000000"/>
          <w:sz w:val="28"/>
        </w:rPr>
        <w:t>
ПОСТАНОВЛЯЮ: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Назначить на должность председателя: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 Актюбинской области: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Айтекебийского районного суда    
</w:t>
      </w:r>
      <w:r>
        <w:rPr>
          <w:rFonts w:ascii="Times New Roman"/>
          <w:b/>
          <w:i w:val="false"/>
          <w:color w:val="000000"/>
          <w:sz w:val="28"/>
        </w:rPr>
        <w:t>
Жаркынбекова Малика Кузаровича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с освобождением от должности судьи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специализированного межрайонного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экономического суда этой же области;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Мартукского районного суда       
</w:t>
      </w:r>
      <w:r>
        <w:rPr>
          <w:rFonts w:ascii="Times New Roman"/>
          <w:b/>
          <w:i w:val="false"/>
          <w:color w:val="000000"/>
          <w:sz w:val="28"/>
        </w:rPr>
        <w:t>
Байжанова Мурата Ережеповича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с освобождением от должности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председателя Айтекебийского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районного суда этой же области;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Темирского районного суда        
</w:t>
      </w:r>
      <w:r>
        <w:rPr>
          <w:rFonts w:ascii="Times New Roman"/>
          <w:b/>
          <w:i w:val="false"/>
          <w:color w:val="000000"/>
          <w:sz w:val="28"/>
        </w:rPr>
        <w:t>
Муканова Аслана Абилгазиевича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с освобождением от должности судьи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Хромтауского районного суда этой же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области;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Хромтауского районного суда      
</w:t>
      </w:r>
      <w:r>
        <w:rPr>
          <w:rFonts w:ascii="Times New Roman"/>
          <w:b/>
          <w:i w:val="false"/>
          <w:color w:val="000000"/>
          <w:sz w:val="28"/>
        </w:rPr>
        <w:t>
Султанова Нурлана Тукеновича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с освобождением от должности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председателя Темирского районного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суда этой же области;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 Атырауской области: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Жылыойского районного суда       
</w:t>
      </w:r>
      <w:r>
        <w:rPr>
          <w:rFonts w:ascii="Times New Roman"/>
          <w:b/>
          <w:i w:val="false"/>
          <w:color w:val="000000"/>
          <w:sz w:val="28"/>
        </w:rPr>
        <w:t>
Майлыбаева Ерхана Асаубаевича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с освобождением от должности судьи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Павлодарского городского суда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Павлодарской области;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Исатайского районного суда       
</w:t>
      </w:r>
      <w:r>
        <w:rPr>
          <w:rFonts w:ascii="Times New Roman"/>
          <w:b/>
          <w:i w:val="false"/>
          <w:color w:val="000000"/>
          <w:sz w:val="28"/>
        </w:rPr>
        <w:t>
Даулетову Гульмиру Бердешовну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с освобождением от должности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председателя Макатского районного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суда этой же области;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Курмангазинского районного       
</w:t>
      </w:r>
      <w:r>
        <w:rPr>
          <w:rFonts w:ascii="Times New Roman"/>
          <w:b/>
          <w:i w:val="false"/>
          <w:color w:val="000000"/>
          <w:sz w:val="28"/>
        </w:rPr>
        <w:t>
Жапарова Еркина Мусахановича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суда                             с освобождением от должности судьи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Атырауского областного суда;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суда N 2 города Атырау           
</w:t>
      </w:r>
      <w:r>
        <w:rPr>
          <w:rFonts w:ascii="Times New Roman"/>
          <w:b/>
          <w:i w:val="false"/>
          <w:color w:val="000000"/>
          <w:sz w:val="28"/>
        </w:rPr>
        <w:t>
Изима Жумабека Кадыралыулы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с освобождением от должности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председателя Курмангазинского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районного суда этой же области;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 Алматинской области: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Саркандского районного суда      
</w:t>
      </w:r>
      <w:r>
        <w:rPr>
          <w:rFonts w:ascii="Times New Roman"/>
          <w:b/>
          <w:i w:val="false"/>
          <w:color w:val="000000"/>
          <w:sz w:val="28"/>
        </w:rPr>
        <w:t>
Нуркасымову Сару Нуркасымовну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с освобождением от должности судьи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районного суда N 2 Алакольского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района этой же области;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 Западно-Казахстанской области: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районного суда N 2               
</w:t>
      </w:r>
      <w:r>
        <w:rPr>
          <w:rFonts w:ascii="Times New Roman"/>
          <w:b/>
          <w:i w:val="false"/>
          <w:color w:val="000000"/>
          <w:sz w:val="28"/>
        </w:rPr>
        <w:t>
Кусаинова Серика Куанышевича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Акжаикского района               с освобождением от должности судьи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Бурлинского районного суда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этой же области;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 Павлодарской области: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специализированного             
</w:t>
      </w:r>
      <w:r>
        <w:rPr>
          <w:rFonts w:ascii="Times New Roman"/>
          <w:b/>
          <w:i w:val="false"/>
          <w:color w:val="000000"/>
          <w:sz w:val="28"/>
        </w:rPr>
        <w:t>
Мергалиева Асламбека Амангельдиновича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административного суда          с освобождением от должности судьи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Экибастуза               Павлодарского городского суда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этой же области;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Успенского районного суда       
</w:t>
      </w:r>
      <w:r>
        <w:rPr>
          <w:rFonts w:ascii="Times New Roman"/>
          <w:b/>
          <w:i w:val="false"/>
          <w:color w:val="000000"/>
          <w:sz w:val="28"/>
        </w:rPr>
        <w:t>
Тюлюбаева Айтуара Айтахметовича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с освобождением от должности судьи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суда N 2 города Павлодара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этой же области;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 Северо-Казахстанской области: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Айыртауского районного суда     
</w:t>
      </w:r>
      <w:r>
        <w:rPr>
          <w:rFonts w:ascii="Times New Roman"/>
          <w:b/>
          <w:i w:val="false"/>
          <w:color w:val="000000"/>
          <w:sz w:val="28"/>
        </w:rPr>
        <w:t>
Рустемова Сунгата Рустемовича;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 городу Алматы: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Медеуского районного суда       
</w:t>
      </w:r>
      <w:r>
        <w:rPr>
          <w:rFonts w:ascii="Times New Roman"/>
          <w:b/>
          <w:i w:val="false"/>
          <w:color w:val="000000"/>
          <w:sz w:val="28"/>
        </w:rPr>
        <w:t>
Нурашеву Биби Файзульевну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с освобождением от должности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председателя коллегии по гражданским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делам Карагандинского областного суда;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районного суда N 2              
</w:t>
      </w:r>
      <w:r>
        <w:rPr>
          <w:rFonts w:ascii="Times New Roman"/>
          <w:b/>
          <w:i w:val="false"/>
          <w:color w:val="000000"/>
          <w:sz w:val="28"/>
        </w:rPr>
        <w:t>
Алчинбаева Рустема Мирзакаримовича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Жетысуского района              с освобождением от должности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председателя специализированного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межрайонного административного суда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города Алматы;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специализированного             
</w:t>
      </w:r>
      <w:r>
        <w:rPr>
          <w:rFonts w:ascii="Times New Roman"/>
          <w:b/>
          <w:i w:val="false"/>
          <w:color w:val="000000"/>
          <w:sz w:val="28"/>
        </w:rPr>
        <w:t>
Шарипова Нурсерика Каримовича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межрайонного                    с освобождением от должности судьи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административного суда          Медеуского районного суда города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Алматы.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Назначить на должность судьи: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 Атырауской области: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специализированного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административного суда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Атырау                   
</w:t>
      </w:r>
      <w:r>
        <w:rPr>
          <w:rFonts w:ascii="Times New Roman"/>
          <w:b/>
          <w:i w:val="false"/>
          <w:color w:val="000000"/>
          <w:sz w:val="28"/>
        </w:rPr>
        <w:t>
Алдамжарова Рената Газизовича;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 Акмолинской области: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Кокшетауского городского суда   
</w:t>
      </w:r>
      <w:r>
        <w:rPr>
          <w:rFonts w:ascii="Times New Roman"/>
          <w:b/>
          <w:i w:val="false"/>
          <w:color w:val="000000"/>
          <w:sz w:val="28"/>
        </w:rPr>
        <w:t>
Даулетова Байтерека Гайнешевича;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 Алматинской области: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Талгарского районного суда      
</w:t>
      </w:r>
      <w:r>
        <w:rPr>
          <w:rFonts w:ascii="Times New Roman"/>
          <w:b/>
          <w:i w:val="false"/>
          <w:color w:val="000000"/>
          <w:sz w:val="28"/>
        </w:rPr>
        <w:t>
Кунанбаева Мухтара Турлубековича;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Панфиловского районного суда    
</w:t>
      </w:r>
      <w:r>
        <w:rPr>
          <w:rFonts w:ascii="Times New Roman"/>
          <w:b/>
          <w:i w:val="false"/>
          <w:color w:val="000000"/>
          <w:sz w:val="28"/>
        </w:rPr>
        <w:t>
Кененбаева Ержана Абдракумовича;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 Карагандинской области;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районного суда N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Казыбекбийского района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Караганды                
</w:t>
      </w:r>
      <w:r>
        <w:rPr>
          <w:rFonts w:ascii="Times New Roman"/>
          <w:b/>
          <w:i w:val="false"/>
          <w:color w:val="000000"/>
          <w:sz w:val="28"/>
        </w:rPr>
        <w:t>
Смагулову Жанару Мухановну;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Сатпаевского городского суда    
</w:t>
      </w:r>
      <w:r>
        <w:rPr>
          <w:rFonts w:ascii="Times New Roman"/>
          <w:b/>
          <w:i w:val="false"/>
          <w:color w:val="000000"/>
          <w:sz w:val="28"/>
        </w:rPr>
        <w:t>
Абдыкамалова Амантая Жумадильдаулы;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специализированного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межрайонного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административного суда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Караганды                
</w:t>
      </w:r>
      <w:r>
        <w:rPr>
          <w:rFonts w:ascii="Times New Roman"/>
          <w:b/>
          <w:i w:val="false"/>
          <w:color w:val="000000"/>
          <w:sz w:val="28"/>
        </w:rPr>
        <w:t>
Экзекова Талгата Турсуновича;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 Костанайской области: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Житикаринского районного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суда                            
</w:t>
      </w:r>
      <w:r>
        <w:rPr>
          <w:rFonts w:ascii="Times New Roman"/>
          <w:b/>
          <w:i w:val="false"/>
          <w:color w:val="000000"/>
          <w:sz w:val="28"/>
        </w:rPr>
        <w:t>
Проценко Елену Васильевну;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Узункольского районного суда    
</w:t>
      </w:r>
      <w:r>
        <w:rPr>
          <w:rFonts w:ascii="Times New Roman"/>
          <w:b/>
          <w:i w:val="false"/>
          <w:color w:val="000000"/>
          <w:sz w:val="28"/>
        </w:rPr>
        <w:t>
Лелеку Владимира Вячеславовича;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 Мангистауской области: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Жанаозенского городского суда   
</w:t>
      </w:r>
      <w:r>
        <w:rPr>
          <w:rFonts w:ascii="Times New Roman"/>
          <w:b/>
          <w:i w:val="false"/>
          <w:color w:val="000000"/>
          <w:sz w:val="28"/>
        </w:rPr>
        <w:t>
Туралиеву Айгуль Серикболовну;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специализированного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межрайонного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экономического суда             
</w:t>
      </w:r>
      <w:r>
        <w:rPr>
          <w:rFonts w:ascii="Times New Roman"/>
          <w:b/>
          <w:i w:val="false"/>
          <w:color w:val="000000"/>
          <w:sz w:val="28"/>
        </w:rPr>
        <w:t>
Айгаракову Саю Туйебаевну;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 Северо-Казахстанской области: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специализированного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межрайонного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экономического суда             
</w:t>
      </w:r>
      <w:r>
        <w:rPr>
          <w:rFonts w:ascii="Times New Roman"/>
          <w:b/>
          <w:i w:val="false"/>
          <w:color w:val="000000"/>
          <w:sz w:val="28"/>
        </w:rPr>
        <w:t>
Мукатова Асхата Толендиновича;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суда N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Петропавловска           
</w:t>
      </w:r>
      <w:r>
        <w:rPr>
          <w:rFonts w:ascii="Times New Roman"/>
          <w:b/>
          <w:i w:val="false"/>
          <w:color w:val="000000"/>
          <w:sz w:val="28"/>
        </w:rPr>
        <w:t>
Курынову Татьяну Борисовну;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 Южно-Казахстанской области: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Сайрамского районного суда      
</w:t>
      </w:r>
      <w:r>
        <w:rPr>
          <w:rFonts w:ascii="Times New Roman"/>
          <w:b/>
          <w:i w:val="false"/>
          <w:color w:val="000000"/>
          <w:sz w:val="28"/>
        </w:rPr>
        <w:t>
Кожабекову Айсулу Базарбековну;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Туркестанского городского суда  
</w:t>
      </w:r>
      <w:r>
        <w:rPr>
          <w:rFonts w:ascii="Times New Roman"/>
          <w:b/>
          <w:i w:val="false"/>
          <w:color w:val="000000"/>
          <w:sz w:val="28"/>
        </w:rPr>
        <w:t>
Батырханова Нуржана Бокейхановича;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 городу Астане: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Сарыаркинского районного суда   
</w:t>
      </w:r>
      <w:r>
        <w:rPr>
          <w:rFonts w:ascii="Times New Roman"/>
          <w:b/>
          <w:i w:val="false"/>
          <w:color w:val="000000"/>
          <w:sz w:val="28"/>
        </w:rPr>
        <w:t>
Жаманбаева Бакытбергена Мейрхановича.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Освободить от занимаемых должностей: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 Акмолинской области: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судью Зерендинского             
</w:t>
      </w:r>
      <w:r>
        <w:rPr>
          <w:rFonts w:ascii="Times New Roman"/>
          <w:b/>
          <w:i w:val="false"/>
          <w:color w:val="000000"/>
          <w:sz w:val="28"/>
        </w:rPr>
        <w:t>
Идрисова Сагата Муратовича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суда                  в связи с переходом на другую работу;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 Алматинской области: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судью Карасайского              
</w:t>
      </w:r>
      <w:r>
        <w:rPr>
          <w:rFonts w:ascii="Times New Roman"/>
          <w:b/>
          <w:i w:val="false"/>
          <w:color w:val="000000"/>
          <w:sz w:val="28"/>
        </w:rPr>
        <w:t>
Медетова Султана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суда                  в связи со смертью;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 Западно-Казахстанской области: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судью Западно-Казахстанского    
</w:t>
      </w:r>
      <w:r>
        <w:rPr>
          <w:rFonts w:ascii="Times New Roman"/>
          <w:b/>
          <w:i w:val="false"/>
          <w:color w:val="000000"/>
          <w:sz w:val="28"/>
        </w:rPr>
        <w:t>
Ешматова Курамыса Сапаровича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суда                 в связи со смертью;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 городу Астане: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судью Алматинского              
</w:t>
      </w:r>
      <w:r>
        <w:rPr>
          <w:rFonts w:ascii="Times New Roman"/>
          <w:b/>
          <w:i w:val="false"/>
          <w:color w:val="000000"/>
          <w:sz w:val="28"/>
        </w:rPr>
        <w:t>
Сабиева Алимжана Негметовича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суда                  в связи с переходом на другую работу;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судью Сарыаркинского            
</w:t>
      </w:r>
      <w:r>
        <w:rPr>
          <w:rFonts w:ascii="Times New Roman"/>
          <w:b/>
          <w:i w:val="false"/>
          <w:color w:val="000000"/>
          <w:sz w:val="28"/>
        </w:rPr>
        <w:t>
Гайсину Рашиду Естаевну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суда                  в связи с невыполнением требований,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предъявляемых к судье.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Указ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