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4ba8" w14:textId="52b4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29 июня 2001 года N 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февраля 2007 года N 291. Утратил силу Указом Президента Республики Казахстан от 5 мая 2018 года № 681, за исключением абзацев первого и второго пункта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, за исключением абзацев первого и второго пункта 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"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Подлежит опубликованию в   </w:t>
            </w:r>
          </w:p>
          <w:bookmarkEnd w:id="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Собрании актов Президента и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    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республиканской печати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ПОСТАНОВЛЯЮ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: 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июня 2001 года N 645 "О создании специальной экономической зоны "Астана новый город" (САПП Республики Казахстан, 2001 г., N 22, ст. 270; 2005 г., N 11, ст. 100) следующие изменения и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 "Указом Президента Республики Казахстан, имеющим силу закона, от 26 января 1996 года N 2823" заменить словами "Законом Республики Казахстан от 26 января 1996 года";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</w:tblGrid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Положении о специальной экономической зоне "Астана - новый город", утвержденном вышеназванным Указом: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преамбуле, абзаце первом пункта 3, пункте 13 слова "Указом Президента Республики Казахстан, имеющим силу закона, от 26 января 1996 года N 2823" заменить словами "Законом Республики Казахстан от 26 января 1996 года";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абзаце втором пункта 1 цифры "1566,3" заменить цифрами "4842,3";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 9 изложить в следующей редакции: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"9. Территория СЭЗ является частью таможенной территории Республики Казахстан, на которой действует таможенный режим свободной таможенной зоны в соответствии с таможенным законодательством Республики Казахстан. Границы СЭЗ по ее периметру оборудуются специальным ограждением. Периметры СЭЗ являются таможенной границей Республики Казахстан.";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дополнить пунктами 9-1, 9-2 следующего содержания: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"9-1. Перечень товаров, необходимых для достижения целей создания СЭЗ: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машины, механизмы и оборудование, необходимые для обеспечения строительства объектов, возводимых на территории СЭЗ;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машины и оборудование, товары и материалы, необходимые для строительства и ввода объектов в эксплуатацию на территории СЭЗ, в соответствии с проектно-сметной документацией.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9-2. На территории СЭЗ с товарами, помещенными под таможенный режим свободной таможенной зоны, допускается совершение операций по: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обеспечению сохранности товаров;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подготовке товаров к транспортировке (дробление партий, сортировка, погрузка, выгрузка, перегрузка) и перемещение товаров и транспортных средств (с разрешения таможенного органа) в пределах выделенных участков застроек с целью рационального размещения и потребления в процессе строительства;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выполнению требований технологии строительного производства при возведении зданий, строений и сооружений.";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пункте 10 после слов "таможенным законодательством" дополнить словами "Республики Казахстан";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к Положению о специальной экономической зоне "Астана - новый город", утвержденному Указом Президента Республики Казахстан от 29 июня 2001 года N 645, изложить в новой редакции согласно приложению к настоящему Указу. </w:t>
            </w:r>
          </w:p>
          <w:bookmarkStart w:name="z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Настоящий Указ вводится в действие со дня подписания. </w:t>
            </w:r>
          </w:p>
          <w:bookmarkEnd w:id="2"/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9852"/>
              <w:gridCol w:w="2448"/>
            </w:tblGrid>
            <w:tr>
              <w:trPr>
                <w:trHeight w:val="30" w:hRule="atLeast"/>
              </w:trPr>
              <w:tc>
                <w:tcPr>
                  <w:tcW w:w="985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Президент  </w:t>
                  </w:r>
                </w:p>
              </w:tc>
              <w:tc>
                <w:tcPr>
                  <w:tcW w:w="24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985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Республики Казахстан  </w:t>
                  </w:r>
                </w:p>
              </w:tc>
              <w:tc>
                <w:tcPr>
                  <w:tcW w:w="244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27"/>
              <w:gridCol w:w="4573"/>
            </w:tblGrid>
            <w:tr>
              <w:trPr>
                <w:trHeight w:val="30" w:hRule="atLeast"/>
              </w:trPr>
              <w:tc>
                <w:tcPr>
                  <w:tcW w:w="77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Указу Президента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от 26 февраля 2007 года N 291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Положению о специальной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экономической зоне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"Астана - новый город",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утвержденному Указом Президента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29 июня 2001 года N 645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границ специальной экономической зоны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"Астана - новый город"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см.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бумажный вариант)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