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ca72" w14:textId="529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2007 года N 302.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образования и науки Республики Казахстан путем выделения Национального космического агентства Республики Казахстан (далее - Агентство) с передачей ему функций и полномочий в области аэрокосмической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упразднить Аэрокосмический комитет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штатной численности упраздняемого Аэрокосмического комитета Министерства образования и науки Республики Казахстан создаваемому Агентству;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необходимые меры по реализации настоящего Указа.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Агентство правопреемником по обязательствам упраздняемого Аэрокосмического комитета Министерства образования и науки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дополнить абзацем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"Национальное космическое агентство Республики Казахстан".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