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d42e" w14:textId="8afd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модернизации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2007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повышения конкурентоспособности и эффективности экономики страны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вопросам модернизации экономики Республики Казахстан (далее - Государственная комиcсия).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должностной состав Государственной комиссии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22.12.2011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разработать и внести на утверждение Президенту Республики Казахстан проект Государственной программы "30 корпоративных лидеров Казахстана" в IV квартале 2007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N 314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03.10.2012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вопросам модернизации экономики Республики Казахстан (далее - Государственная комиссия) является консультативно-совещательным органом при Президенте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заместителя и членов Государственной комиссии.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Должностной состав Государственной комиссии утверждается Президентом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Задачи и функции Государственной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выработка рекомендательных решений по вопросам повышения конкурентоспособности и эффективности экономики Казахстана,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дочерних и зависимых организаций акционерного общества "Фонд национального благосостояния "Самрук-Казына", подлежащих передаче в конкурентную среду, а также повторного использования антикризисных средств, выделенных из Национального фонда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выполнения этих задач Государственная комиссия: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рекомендательные решения по вопросам индустриально-инновационного развития, модернизации экономики Казахстана, повторного использования антикризисных средств, выделенных из Национального фонда Республики Казахстан, а также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дочерних и зависимых организаций акционерного общества "Фонд национального благосостояния "Самрук-Казына", подлежащих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за целевым и эффективным использованием антикризисных средств, выделенных из Национального фонда Республики Казахстан, а также предпринимаемых государственными органами и иными организациями мер по реализации принятых решений по вопросам индустриально-инновационного развития, модернизации экономики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деятельностью Государственной комиссии осуществляет председатель Государственной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отсутствие председателя его обязанности исполняет заместитель председателя.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осуществляет свою деятельность на основе ежеквартальных планов, утверждаемых председателем Государственной комиссии, которые составляются рабочим органом по предложениям государственных органов.</w:t>
      </w:r>
    </w:p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 Вопросы, предусматривающие выделение средств из республиканского бюджета, подлежат обязательному согласованию с центральным уполномоченным органом по бюджетному планированию.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заинтересованными государственными органами вопрос рассматривается у курирующего Заместителя Премьер-Министра Республики Казахстан, по итогам рассмотрения которого рабочий орган направляет письмо на имя председателя Государственной комиссии о вынесении либо не вынесении данного вопроса на заседание Государственной комиссии.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Рабочим органом Государственной комиссии является Министерство национальной экономики Республики Казахстан, функциями которого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заседаний Государственной комиссии;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проекта ежеквартального плана и внесение на утверждение председателю Государственной комиссии на предстоящий период не позднее чем за 15 календарных дней до 1 числа первого месяца предстоящего квартала;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Администрацию Президента Республики Казахстан раз в полугодие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ежеквартального плана членам Государственной комиссии, а также заинтересованным государственным органам и организациям в срок не позднее 5 рабочих дней со дня его получения;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участников), предусмотренным в ежеквартальном плане, председателю Государственной комиссии не менее чем за один рабочий день до проведения заседания, определенного в соответствии с планом сроков проведения заседаний Государственной комиссии;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присутствовавшим на заседании членам Государственной комиссии на согласование и визирование проекта протокола заседания Государственной комиссии.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председателя Государственной комиссии и предложениям рабочего органа могут созываться внеочередные заседания, на рассмотрение которых выносятся внеплановые вопросы.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внеочередного заседания, представление материалов по вопросам, выносимым на него, и сроки подтверждения членами Государственной комиссии своего участия определяются в решении председателя Государственной комиссии о созыве внеочередного заседания.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включения вопросов в ежеквартальный план работы Государственной комиссии заинтересованные государственные органы представляют свои предложения (соответствующие материалы) в рабочий орган до 1 числа последнего месяца квартала, предшествующего планируемому.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ежеквартального плана работы Государственной комиссии заинтересованные государственные органы в соответствии с ежеквартальным планом своевременно организуют необходимые мероприятия. Материалы по вопросам повестки дня заседания (справка по вопросу, презентации, проект протокольного решения, список выступающих и участников) должны быть представлены в рабочий орган не менее чем за два рабочих дня до проведения заседания в соответствии с ежеквартальным планом.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Заседание Государственной комиссии созывается по инициативе председателя Государственной комиссии не позднее чем за два рабочих дня до планируемого заседания.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менее чем за один рабочий день до дня заседания члены Государственной комиссии подтверждают свое участие в заседании.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Государственной комиссии правомочны при наличии двух третей от общего числа ее членов. Члены Государственной комиссии участвуют в ее заседаниях без права замены.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Государственной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Государственной комиссии голос председательствующего является решающим.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Государственной комиссии направляются всем членам Государственной комиссии и заинтересованным государственным органам и лицам.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Государственной комиссии согласовывают и визируют проект протокола в срок не позднее трех рабочих дней со дня его получения.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Решениями Государственной комиссии в целях реализации поставленных перед ней задач создаются рабочие группы при Государственной комиссии, состав и задачи которых определяются протоколом Государственной комиссии.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Государственной комиссии прекращается на основании решения Президента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314 </w:t>
            </w:r>
          </w:p>
        </w:tc>
      </w:tr>
    </w:tbl>
    <w:bookmarkStart w:name="z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</w:p>
    <w:bookmarkEnd w:id="38"/>
    <w:bookmarkStart w:name="z2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комиссии по вопросам модернизации экономики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0"/>
    <w:bookmarkStart w:name="z2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41"/>
    <w:bookmarkStart w:name="z2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42"/>
    <w:bookmarkStart w:name="z2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</w:t>
      </w:r>
    </w:p>
    <w:bookmarkEnd w:id="43"/>
    <w:bookmarkStart w:name="z2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44"/>
    <w:bookmarkStart w:name="z2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45"/>
    <w:bookmarkStart w:name="z2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6"/>
    <w:bookmarkStart w:name="z2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47"/>
    <w:bookmarkStart w:name="z2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