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98e0" w14:textId="d94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апреля 2005 года N 1560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2007 года N 321. Утратил силу Указом Президента Республики Казахстан от 9 апреля 2014 года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апреля 2005 года N 1560 "Об образовании Совета предпринимателей при Президенте Республики Казахстан" (САПП Республики Казахстан, 2005 г., N 17, ст. 199; 2006 г., N 18, ст. 166)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Совете предпринимателей при Президенте Республики Казахстан, утвержденное вышеназванным Указом, изложить в новой редакции согласно приложению 1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предпринимателей при Президенте Республики Казахстан, утвержденный вышеназванным Указом, изложить в новой редакции согласно приложению 2 к настоящему Указу.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2007 года N 321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1560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предпринимателей при Президенте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 по вопросам развития предпринимательства и его эффективной государственной поддержки.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рабочим органом Совета.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Министерство индустрии и торговли Республики Казахстан (далее - рабочий орган Совета).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Совета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предложений, направленных на поддержку и развитие предпринимательства, создание условий, стимулирующих развитие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консолидация деятельности деловых кругов, предпринимательских ассоциаций и союзов, действующих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рекомендаций для решения важных государственных проблем в области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предложений по совершенствованию нормативной правовой базы Республики Казахстан по вопросам предпринимательства.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имеет право в установленном законодательством Республики Казахстан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и рекомендации по вопросам, связанным с поддержкой и развитием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консультации, запрашивать и получать информацию от государственных органов и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для участия в обсуждении проблемных вопросов предпринимателей, специалистов, ученых и независимых экспертов.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Состав и организация деятельности Совета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Совета формируется из числа представителей государственных органов, общественных объединений предпринимателей и хозяйствующих субъектов.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Совета является Президент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Постоянными членами Совета являются по должности: Премьер-Министр, Заместитель Премьер-Министра, заместитель Руководителя Администрации Президента, Министр экономики и бюджетного планирования, Министр юстиции, Министр образования и науки, Министр финансов, Министр индустрии и торговли, Министр труда и социальной защиты населения, Председатель Агентства по регулированию естественных монополий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Совета могут входить иные должностные лица Республики Казахстан, определяемые Президентом Республики Казахстан.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Персональный состав Совета утверждается Президентом Республики Казахстан по предложению рабочего органа Совета.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Пленарные заседания Совета проводятся не реже одного раза в год.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между пленарными заседаниями Совета проводятся промежуточные заседания Совета под председательством заместителя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промежуточных заседаниях обсуждаются итоги исполнения решений последнего пленарного заседания Совета, результаты деятельности рабочей группы Совета, подготовка к следующему пленарному заседанию Совета, текущие проблемы и иные вопросы.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Внеочередное заседание Совета созывается по поручению Президента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Члены Совета участвуют в его заседаниях без права замены.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Совет имеет право принимать решения, если на заседании присутствует более половины членов его состава.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с принятым решением член Совета вправе выразить свое особое мнение.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итогам пленарных и промежуточных заседаний Совета принимаются решения, оформляемые протоколом.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Рабочий орган Совета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Рабочий орган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проведения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проект повестки дня заседания на основе предложений членов Совета и ранее принятых им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исполнения протокольных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формирует предложения Президенту Республики Казахстан по составу Совета. 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Рабочая группа Совета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Решением Совета в целях реализации поставленных перед ним задач создается рабочая группа Совета.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Состав рабочей группы утверждается на пленарном заседании Совета.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Руководство деятельностью рабочей группы Совета осуществляет ее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рабочей группы Совета может быть должностное лицо не ниже заместителя руководителя министерства или ведомства.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План мероприятий рабочей группы Совета утверждается председателем рабочей группы.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состав рабочей группы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Участие в работе рабочей группы Совета осуществляется без права замены.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Порядок подачи и рассмотрения заявок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общественных объединений предпринимателей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и хозяйствующих субъектов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членство их представителей в Совете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приема в члены Совета представители общественных объединений предпринимателей и хозяйствующих субъектов подают заявку по форме, установленной приложением к настоящему Положению.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Основными критериями для приема в члены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опыт и деловая репутация общественного объединения предпринимателей 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спонсорской и благотворительной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программах государства, направленных на поддержку и развитие малого и среднего предпринимательства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создании благоприятных условий для диверсификации экономики, индустриализации промышленного сектора, развития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организации и проведении семинаров, консультаций в области предпринимательства.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Заявки рассматриваются рабочим органом Совета в порядке очередности их поступления. В случае их соответствия критериям, установленным пунктом 28 настоящего Положения, формируются предложения Президенту Республики Казахстан по составу Совета.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Совете предпринимателей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Президенте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1560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приема в члены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общественного объединения предпринимателей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хозяйствующего субъекта: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Юридический адрес: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Информация и материалы, подтверждающие соответствие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объединения предпринимателей/ хозяйствующего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критериям, предусмотренным пунктом 28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Численность сотрудников: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ФИО претендента: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Должность: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Профессиональная деятельность: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Дата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Подпись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2007 года N 321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2005 года N 1560     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предпринимателей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                  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Абишевич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 - председатель совета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Ахметжанович           финансистов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 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Байкенов                   - председатель совета Союза инжиниринговых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 Каркабатович           компаний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"Конфедерация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(предпринимателей)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     "Совместное предприятие "Белкамит"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Дворецкий                  - председатель Республиканского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 промышленников вторичной металлургии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Бакытриза Куликбаевич        "Ассоциация "Бизнес"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Жусупов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Шалкар Амангосович           ассоциации микрофинансовых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Динмухамед Аппасович         акционерного общества "Корпорация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"Ордабасы"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Мажибаев                   - президент "РесмиГруппЛтд"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Куанышбаевич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Мандиев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Оразбекович            "Азия - Авто"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Манзоров                   - председатель объединения защиты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 Сайламбаевич          предпринимателей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ограниченной ответственностью "Шаган"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Махметов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Турсынович            строительной компании "Пенопласт ММ"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Мещеряков                  - председатель совета учредителей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Ильич                зернопереработчиков и хлебопеков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"Концерн "Цесна-Астык"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  Республики Казахстан - 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"Самрук"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юридических лиц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"Атамекен"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 - президент Союза товаропроизводителей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  пищевой и перерабатывающей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промышленности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Пшембаев                   - председатель правления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Кудайбергенович       машиностроителей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    - президент Союза товаропроизводителей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    экспортеров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исполнительный директор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ассоциации горнодобывающих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горнометаллургических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                  - вице-президент ассоциации застройщиков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Жумадилович            Казахстана - председатель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директоров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"БилдИнвестментсГрупп"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Розинов   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Самойлович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"Иволга-холдинг" член Зернового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координационного совета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областной ассоциации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Рысбаева                   - 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Макшановна             ответственностью "Рысбаева &amp; Ко"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Абдирович     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 - президент Казахской моторной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Эркебуланович         "Астана Моторс"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Смаилов                    - генеральный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Амангельдинович      общества "Акмола курылыс материалдары"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член ассоциации застройщиков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генеральный директор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Егельевич              "ФармМедИндустрия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Сыргабаева                 - генеральный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Избасаровна             ограниченной ответственностью "Асем"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"Лига предпринимателей Мангистау"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Тлеубаев                   - президент Зернового союза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Сактапбергенович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Кансеитулы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     - президент ассоциации легкой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    промышленности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Президента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