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cb65" w14:textId="32bc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Идрисова Е.А. Чрезвычайным и Полномочным Послом Республики Казахстан в Соединенных Штатах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июля 2007 года N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Идрисова Ерлана Абильфаизовича Чрезвычайным и Полномочным Послом Республики Казахстан в Соединенных Штатах Америки, освободив от должности Чрезвычайного и Полномочного Посла Республики Казахстан в Соединенном Королевстве Великобритании и Северной Ирландии, Чрезвычайного и Полномочного Посла Республики Казахстан в Королевстве Швеция, Королевстве Норвегия, Ирландской Республике по совместительству.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