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43f78" w14:textId="1443f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Указ Президента Республики Казахстан от 26 апреля 2002 года № 856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26 июля 2007 года № 370. Утратил силу Указом Президента Республики Казахстан от 7 сентября 2011 года № 149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Указом Президента РК от 07.09.2011 </w:t>
      </w:r>
      <w:r>
        <w:rPr>
          <w:rFonts w:ascii="Times New Roman"/>
          <w:b w:val="false"/>
          <w:i w:val="false"/>
          <w:color w:val="ff0000"/>
          <w:sz w:val="28"/>
        </w:rPr>
        <w:t>№ 149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Подлежит опубликованию в Собрании актов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Президента и Правительства Республики Казахстан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реализации норм Конституции Республики Казахстан и совершенствования деятельности Ассамблеи народа Казахстана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ПОСТАНОВЛЯЮ: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26 апреля 2002 года N 856 "О стратегии Ассамблеи народов Казахстана и положении об Ассамблее народов Казахстана" (САПП Республики Казахстан, 2002 г., N 11, ст. 102; 2005 г., N 17, ст. 200)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заголовке, преамбуле, подпунктах 1), 2) пункта 1 и пункте 2 названного Указа слово "народов" заменить словом "народа";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стратегии Ассамблеи народов Казахстана на среднесрочный период (до 2011 года), утвержденной названным Указом, в заголовке и по тексту слова "Ассамблеи народов", "Ассамблее народов", "Ассамблеей народов", "Ассамблея народов" заменить соответственно словами "Ассамблеи народа", "Ассамблее народа", "Ассамблеей народа", "Ассамблея народа";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положении об Ассамблее народов Казахстана, утвержденном названным Указом: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заголовке и по тексту слово "народов" заменить словом "народа";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пункта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Ассамблея народа Казахстана (далее - Ассамблея) является учреждением без образования юридического лица при Президенте Республики Казахстан.";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3 дополнить словами ", за исключением решений об избрании депутатов Мажилиса Парламента, избираемых в соответствии с 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Конституцией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Казахстан, 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Конституционным 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28 сентября 1995 года "О выборах в Республике Казахстан" Ассамблеей народа Казахстана";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8 дополнить абзацем пятым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"избирать депутатов Мажилиса Парламента в соответствии с Конституцией Республики Казахстан и Конституционным законом Республики Казахстан от 28 сентября 1995 года "О выборах в Республике Казахстан";";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предложение первое абзаца второго пункта 9 дополнить словами ", в том числе выдвигает кандидатов в депутаты Мажилиса Парламента, избираемые Ассамблеей в соответствии с Конституцией Республики Казахстан и Конституционным законом Республики Казахстан от 28 сентября 1995 года "О выборах в Республике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пункта 16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"Малые ассамблеи являются учреждениями без образования юридического лица при акимах городов Астаны, Алматы и областей и представительствами Ассамблеи в регионах.".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