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59cd" w14:textId="896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Б.Т.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2007 года N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Султанова Бахыта Турлыхановича Министром экономики и бюджетного планирования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