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72c07" w14:textId="6772c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специализированных межрайонных судов по делам несовершеннолетних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23 августа 2007 года N 385.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Подлежит опубликованию в Собрании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актов Президента и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Республики Казахстан     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Конституционного закона Республики Казахстан от 25 декабря 2000 года "О судебной системе и статусе судей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в городах Астане и Алматы специализированные межрайонные суды по делам несовершеннолетних, уполномоченные рассматривать в соответствии с законодательными актами Республики Казахстан уголовные дела, дела об административных правонарушениях в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отношении несовершеннолетних и гражданские дела, затрагивающие их интересы.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Квалификационной коллегии юстиции , Министру юстиции, Председателю Верховного Суда Республики Казахстан осуществить в установленном законодательными актами порядке меры по отбору кандидатов на должности председателей и судей судов, образуемых в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с настоящим Указом, и представить на рассмотрение Президенту Республики Казахстан предложения по кадровому составу этих судов.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городов Астаны и Алматы до 1 октября 2007 года обеспечить выделение зданий судам, образуемым в соответствии с настоящим Указом.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Правительству Республики Казахстан, Комитету по судебному администрированию при Верховном Суде Республики Казахстан принять иные меры, вытекающие из настоящего Указа.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Указа возложить на Администрацию Президента Республики Казахстан.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Указ вводится в действие со дня подписания.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