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eae3" w14:textId="aea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апреля 2007 года N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октября 2007 года N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N 314 "О мерах по модернизации экономики Республики Казахстан" (САПП Республики Казахстан, 2007 г., N 11, ст. 120)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вопросам модернизации экономики Республики Казахстан, утвержденный вышеназванным Указом: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Шукеева                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Умирзака Естаевича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Галыма Избасаровича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Бозумбаева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Каната Алдабергеновича   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"Самрук";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Мусина А.Е., Мынбаева С.М.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