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64d2" w14:textId="efb6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Орынбаева Е. Т.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октября 2007 года N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Орынбаева Ербола Турмахановича заместителем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