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074da" w14:textId="54074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Божко В.К. Министром по чрезвычайным ситуациям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13 ноября 2007 года N 438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Назначить Божко Владимира Карповича Министром по чрезвычайным ситуациям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