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7b475" w14:textId="cf7b4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Коржовой Н.А.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13 ноября 2007 года N 439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Освободить Коржову Наталью Артемовну от должности Министра финансов Республики Казахстан в связи с переходом на другую работу.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