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0979c" w14:textId="de097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проведении в 2008 году Года Украины в Республике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27 ноября 2007 года N 448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 Подлежит опубликованию в Собрании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актов Президента и Правительства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Казахстан и республиканской печати    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активизации сотрудничества и укрепления связей между Республикой Казахстан и Украиной в экономической, научно-технической и гуманитарной сферах и выполнения договоренностей, достигнутых в ходе встреч Президента Республики Казахстан и Президента Украины,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ПОСТАНОВЛЯЮ: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Провести в 2008 году Год Украины в Республике Казахстан.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Правительству Республики Казахстан сформировать организационный комитет по подготовке и проведению в 2008 году Года Украины в Республике Казахстан и обеспечить финансирование указанного мероприятия.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Указа возложить на Администрацию Президента Республики Казахстан.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Указ вводится в действие со дня подписания.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