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acb" w14:textId="0cd6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Республике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2007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Республикой Хорватия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Загребе (Республика Хорватия) Посольство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