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42d" w14:textId="cb59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2007 года N 495.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экономическую зону "Национальный индустриальный нефтехимический технопарк" (далее - СЭЗ) на период до 31 декабря 2032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критический уровень недостижения целевых индикаторов СЭЗ.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17.10.2012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Правительству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принять 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деятельности СЭЗ.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2007 года № 495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"Национальный индустриальный</w:t>
      </w:r>
      <w:r>
        <w:br/>
      </w:r>
      <w:r>
        <w:rPr>
          <w:rFonts w:ascii="Times New Roman"/>
          <w:b/>
          <w:i w:val="false"/>
          <w:color w:val="000000"/>
        </w:rPr>
        <w:t>нефтехимический технопарк"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"Национальный индустриальный нефтехимический технопарк" (далее - СЭЗ) расположена на территории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прилагаемому плану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3475,9 гектара и является неотъемлемой частью территории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разработки и реализации прорывных инвестиционных проектов по созданию и развитию нефтехимических производств мирового уровня по глубокой переработке углеводородного сырья и выпуску широкой конкурентоспособной нефтехимической продукции с высокой добавленной стоимостью;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инвестиций в строительство и комплексное развитие нефтехимических производств на основе механизмов государственно-частного партнерства; 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строительства новых взаимосвязанных, высокоэффективных и инновационных нефтехимических производств;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нефтехимической продукции в общемировую систему производства и сбыта, создания инновационной, конкурентоспособной отечественной нефтехимической продукции в соответствии с международными стандартами (ИСО);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разработки и реализации научно-исследовательских и научно-технических инновационных проектов по созданию и совершенствованию нефтехимических производств и технологий по очистке, глубокой переработке углеводородного сырья;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подготовки и переподготовки специалистов для нефтехимических производств в соответствии с международными стандартами.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Казахстан", настоящим Положением и иными нормативными правовыми актами Республики Казахстан.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Видами деятельности на территории СЭЗ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 в соответствии с проектно-сметной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Управление СЭЗ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может применяться на территории СЭЗ или на части ее территории.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Территория СЭЗ, на которой применяется таможенная процедура свободной таможенной зоны,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 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bookmarkEnd w:id="27"/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Условия, установленные в настоящем Положении, могут изменяться Указом Президента Республики Казахстан.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 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 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технопарк", утвержденному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19 декабря 2007 года № 495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"Национальный индустриальный нефтехимический технопарк"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Территория нефтехимического комплекса (далее - 1-НXK)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1.1 - Площадка завода НХК - 463,7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1.2 - Железнодорожная станция НХК - 95,93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1.3 - Вахтовый поселок - 4,01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1.4 - Пруд-испаритель НХК - 375,02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АО "Национальная компания "КазМунайГаз" Ароматика - 336,25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Газосепараторная установка НХК - 100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Промышленная зона между Атырауским нефтеперерабатывающим заводом и существующим полипропиленовым заводом - 285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"Национальный индустриальный нефтехимический технопарк" под инфраструктурные объекты НХК - 1816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Трубопровод сухого газа - 163,79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Трубопровод сырьевого газа -1435,74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Топливный газопровод - 28,32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Подъездная автодорога - 17,8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9-2 - Линии электропередачи - 9,49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Железная дорога - 27, 69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Водовод - 89,67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Линия электропередачи - 43,36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составляет 3475,9 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2007 года № 495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индикаторов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"Национальный индустриальный нефтехимический технопарк"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целевыми индикаторами в соответствии с Указом Президента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893"/>
        <w:gridCol w:w="654"/>
        <w:gridCol w:w="2022"/>
        <w:gridCol w:w="1669"/>
        <w:gridCol w:w="1669"/>
        <w:gridCol w:w="2068"/>
        <w:gridCol w:w="1671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Цели.задачи и показатели (наименования)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2747"/>
        <w:gridCol w:w="3403"/>
        <w:gridCol w:w="27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2032 году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892,06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1 878,52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939,26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