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2602" w14:textId="0912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к Договору между Республикой Таджикистан, Кыргызской Республикой, Республикой Казахстан и Имаматом исмаилитов по созданию Университета Центральной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декабря 2007 года N 500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Подлежит опубликованию в Собрании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Протокола к Договору между Республикой Таджикистан, Кыргызской Республикой, Республикой Казахстан и Имаматом исмаилитов по созданию Университета Центральной Азии.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образования и науки Республики Казахстан Туймебаева Жансеита Кансеитулы подписать от имени Республики Казахстан Протокол к Договору между Республикой Таджикистан, Кыргызской Республикой, Республикой Казахстан и Имаматом исмаилитов по созданию Университета Центральной Азии.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2007 года N 500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ПРОЕКТ ПРОТОКОЛА </w:t>
      </w:r>
      <w:r>
        <w:br/>
      </w:r>
      <w:r>
        <w:rPr>
          <w:rFonts w:ascii="Times New Roman"/>
          <w:b/>
          <w:i w:val="false"/>
          <w:color w:val="000000"/>
        </w:rPr>
        <w:t xml:space="preserve">
к Договору между Республикой Таджикистан,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Кыргызской Республикой, Республикой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Имаматом исмаилитов по созданию Университета Центральной Азии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Имамат исмаилитов (далее именуемые "Стороны") в целях единообразного применения терминов, употребляемых в Договоре между Республикой Таджикистан, Кыргызской Республикой, Республикой Казахстан и Имаматом исмаилитов по созданию Университета Центральной Азии (далее - Договор),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Термин "налоги", используемый в Договоре и Уставе Университета Центральной Азии (приложение А к Договору), для казахстанской Стороны означает налоги и другие обязательные платежи в бюджет, установленные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является неотъемлемой частью Договора.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может быть подписан в одностороннем порядке Республикой Казахстан в городе Астане (Казахстан) и Имаматом исмаилитов в городе Париже (Французская Республика) с последующим направлением подписанного экземпляра на подпись другой Стороне. Днем подписания настоящего Протокола считается день подписания Стороной, подписавшей его последней.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со дня получения Имаматом исмаилитов письменного уведомления казахстанской Стороны о его ратификации Республикой Казахстан.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составлен в двух экземплярах, каждый на казахском, английском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расхождений в толковании положений настоящего Протокола Стороны обращаются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от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от Имамата исмаилитов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Город__________________             Город________________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Дата___________________             Дата_________________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