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df87" w14:textId="82dd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27 февраля 1998 года N 3859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2008 года N 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февраля 1998 года N 3859 "О Государственной программе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 (САПП Республики Казахстан, 1998 г., N 6, ст. 32).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