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d46e" w14:textId="a87d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Карашева А.Б. Чрезвычайным и Полномочным Послом Республики Казахстан в Чешской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января 2008 года N 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Карашева Анарбека Бактыгазовича Чрезвычайным и Полномочным Послом Республики Казахстан в Чешской Республике.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