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a729" w14:textId="a7fa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Примбетова С.Д. Чрезвычайным и Полномочным Послом Республики Казахстан в Азербайджанской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2008 года N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Примбетова Серика Достановича Чрезвычайным и Полномочным Послом Республики Казахстан в Азербайджанской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