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b4a0" w14:textId="708b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Paу А.П. акимом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января 2008 года N 522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Paу Альберта Павловича акимом Акмолинской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