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3a79" w14:textId="97c3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конкурсе по социальной ответственности бизнеса "Парыз"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января 2008 года N 523.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формирования и продвижения принципов корпоративной социальной ответственности субъектами частного предпринимательства Казахстана и стимулирования их к внедрению наилучшего опыта в этой сфере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начиная с 2008 года, ежегодное проведение конкурса по социальной ответственности бизнеса "Парыз".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Образовать Комиссию по присуждению званий лауреатов конкурса по социальной ответственности бизнеса "Парыз".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проведения конкурса по социальной ответственности бизнеса "Парыз";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Комиссии по присуждению званий лауреатов конкурса по социальной ответственности бизнеса "Парыз".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Указа возложить на Администрацию Президента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Указ вводится в действие со дня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января 2008 года N 523 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конкурса по социальной ответственности бизнеса "Парыз"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Указа Президента РК от 30.09.2019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Конкурс по социальной ответственности бизнеса "Парыз" (далее - конкурс) направлен на формирование и повышение субъектами частного предпринимательства своей корпоративной социальной ответственности перед обществом для дальнейшего улучшения благосостояния населения.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Цели проведения конкурса: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стимулирование субъектов частного предпринимательства к решению социальных вопросов как для своих работников, так и для общества в целом;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демонстрация и широкое распространение положительного опыта, имеющегося в этой сфере.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Конкурс, в котором могут принимать участие субъекты частного предпринимательства (далее - претенденты), проводится на всей территории Республики Казахстан.</w:t>
      </w:r>
    </w:p>
    <w:bookmarkEnd w:id="12"/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к участию в конкурсе организации, в которых акции, доля участия государства в уставных капиталах составляют более 50 процентов.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указами Президента РК от 16.07.2010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30.09.2019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основании решения Комиссии по определению победителей в конкурсе (далее – Комиссия) звания лауреатов ежегодно присуждаются по следующим категориям: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малого и среднего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 крупного предпринимательства.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Указа Президента РК от 22.07.2011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Претенденты должны представить свои социальные программы, направленные на улучшение благосостояния общества в целом и работников субъекта частного предпринимательства в частности, подтверждающие их корпоративную социальную ответственность.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и их проекты включают мероприятия, которые осуществляются претендентами самостоятельно и/или в партнерстве с институтами гражданского общества и местными исполнительными органами и направлены на достижение позитивных изменений в социальной сфере.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ответственность должна повышать конкурентоспособность. </w:t>
      </w:r>
    </w:p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конкурса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Указа Президента РК от 30.09.2019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Организаторами конкурса являются Министерство труда и социальной защиты населения Республики Казахстан, местные исполнительные органы, Министерство экологии и природных ресурсов Республики Казахстан, Национальная палата предпринимателей Республики Казахстан и Федерация профсоюзов Республики Казахстан (далее – организаторы).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Указа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Конкурс проводится ежегодно на региональном и республиканском уровнях по номинациям,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региональном и республиканском этапах конкурса является бесплатным.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Указом Президента РК от 01.08.2014 </w:t>
      </w:r>
      <w:r>
        <w:rPr>
          <w:rFonts w:ascii="Times New Roman"/>
          <w:b w:val="false"/>
          <w:i w:val="false"/>
          <w:color w:val="000000"/>
          <w:sz w:val="28"/>
        </w:rPr>
        <w:t>№ 873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Претенденты оформляют и представляют материалы на бумажном и электронном носителях местным исполнительным органам областей, городов республиканского значения и столицы в соответствии с настоящими правилами.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Указа Президента РК от 30.09.2019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 участию в конкурсе допускаются претенденты, которые: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деятельность не менее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находятся в стадии ликвидации, не признаны банкротом;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имеют не устраненных нарушений трудового законодательства Республики Казахстан, в том числе просроченную задолженность по заработной плате и другим выплатам работникам;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имеют коллективно-трудовых споров с работниками;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социальную и благотворительную деятельность на территории Республики Казахстан, которая не должна быть направлена на поддержку политических, профсоюзных и религиозных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заявке на участие в конкурсе указали достоверные сведения, а также в полном объеме представили документы.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Указа Президента РК от 01.08.2014 </w:t>
      </w:r>
      <w:r>
        <w:rPr>
          <w:rFonts w:ascii="Times New Roman"/>
          <w:b w:val="false"/>
          <w:i w:val="false"/>
          <w:color w:val="000000"/>
          <w:sz w:val="28"/>
        </w:rPr>
        <w:t>№ 873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Организаторы обеспечивают: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равные условия для всех претендентов;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конфиденциальность информации, представляющей коммерческую тайну;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неразглашение сведений о результатах конкурса ранее даты их официального объявления. 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проведения конкурса: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январь – объявление о начале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1 июля ежегодно – прием местными исполнительными органами заявок;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 1 октября ежегодно – направление местными исполнительными органами в Министерство труда и социальной защиты населения Республики Казахстан предварительных заключений областных комиссий, комиссий городов республиканского значения и столицы по социальному партнерству и регулированию социальных и трудовых отношений, заявок претендентов на участие в конкурсе в одном экземпляре;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декабрь – подведение итогов, награждение победителей.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Указа Президента РК от 01.08.2014 </w:t>
      </w:r>
      <w:r>
        <w:rPr>
          <w:rFonts w:ascii="Times New Roman"/>
          <w:b w:val="false"/>
          <w:i w:val="false"/>
          <w:color w:val="000000"/>
          <w:sz w:val="28"/>
        </w:rPr>
        <w:t>№ 873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указами Президента РК от 17.09.2014 </w:t>
      </w:r>
      <w:r>
        <w:rPr>
          <w:rFonts w:ascii="Times New Roman"/>
          <w:b w:val="false"/>
          <w:i w:val="false"/>
          <w:color w:val="00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01.06.2019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30.09.2019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Местный исполнительный орган: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утверждает план мероприятий по проведению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экспертную рабочую группу для оценки заявок претендентов, в состав которой входят представители палаты предпринимателей областей, городов республиканского значения и столицы, территориальных объединений профессиональных союзов;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информирование организаций о порядке проведения конкурса;</w:t>
      </w:r>
    </w:p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чествует победителей регионального этапа конкурса.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Указа Президента РК от 01.08.2014 </w:t>
      </w:r>
      <w:r>
        <w:rPr>
          <w:rFonts w:ascii="Times New Roman"/>
          <w:b w:val="false"/>
          <w:i w:val="false"/>
          <w:color w:val="000000"/>
          <w:sz w:val="28"/>
        </w:rPr>
        <w:t>№ 873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Указом Президента РК от 30.09.2019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участия в конкурсе претенденты направляют местным исполнительным органам материалы в двух экземплярах, которые включают в себя: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заполненную заявку согласно приложению 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претендента, представляющий собой самооценку уровня его деятельности и конкретных результатов по корпоративной социальной ответственности.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отчет претендента должны быть включены: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история юридического или физического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организационная структура;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иная дополнительная информация;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приложение к отчету (копия коллективного договора и иные документы);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анкету, заполненную по форме, установленной Министерством труда и социальной защиты населения Республики Казахстан, и размещенную на его интернет-ресурсе.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указами Президента РК от 16.07.2010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01.08.2014 </w:t>
      </w:r>
      <w:r>
        <w:rPr>
          <w:rFonts w:ascii="Times New Roman"/>
          <w:b w:val="false"/>
          <w:i w:val="false"/>
          <w:color w:val="000000"/>
          <w:sz w:val="28"/>
        </w:rPr>
        <w:t>№ 873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17.09.2014 </w:t>
      </w:r>
      <w:r>
        <w:rPr>
          <w:rFonts w:ascii="Times New Roman"/>
          <w:b w:val="false"/>
          <w:i w:val="false"/>
          <w:color w:val="00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01.06.2019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Критерии, характеризующие возможности и результаты деятельности претендента, определяются организаторами конкурса.</w:t>
      </w:r>
    </w:p>
    <w:bookmarkEnd w:id="26"/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11-1. Местный исполнительный орган запрашивает у соответствующих государственных органов информацию, подтверждающую достоверность сведений, указанных претендентами в заявках на участие в конкурсе, и проверяет претендентов на предмет соответствия требованиям,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несоответствия требованиям, предъявляемым к претендентам, направляется письменное уведомление об отклонении заявки на участие в конкурсе.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11-1 в соответствии с Указом Президента РК от 01.08.2014 </w:t>
      </w:r>
      <w:r>
        <w:rPr>
          <w:rFonts w:ascii="Times New Roman"/>
          <w:b w:val="false"/>
          <w:i w:val="false"/>
          <w:color w:val="000000"/>
          <w:sz w:val="28"/>
        </w:rPr>
        <w:t>№ 873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11-2. Экспертные рабочие группы на основании критериев,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проводят оценку заявок претендентов и готовят экспертные заключения.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11-2 в соответствии с Указом Президента РК от 01.08.2014 </w:t>
      </w:r>
      <w:r>
        <w:rPr>
          <w:rFonts w:ascii="Times New Roman"/>
          <w:b w:val="false"/>
          <w:i w:val="false"/>
          <w:color w:val="000000"/>
          <w:sz w:val="28"/>
        </w:rPr>
        <w:t>№ 873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11-3. Областные комиссии, комиссии городов республиканского значения и столицы по социальному партнерству и регулированию социальных и трудовых отношений на основании заключений экспертных рабочих групп формируют предварительное заключение и определяют победителей регионального этапа конкурса.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направляют предварительные заключения областных комиссий, комиссий городов республиканского значения и столицы по социальному партнерству и регулированию социальных и трудовых отношений, заявки претендентов на участие в конкурсе в Министерство труда и социальной защиты населения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11-3 в соответствии с Указом Президента РК от 01.08.2014 </w:t>
      </w:r>
      <w:r>
        <w:rPr>
          <w:rFonts w:ascii="Times New Roman"/>
          <w:b w:val="false"/>
          <w:i w:val="false"/>
          <w:color w:val="000000"/>
          <w:sz w:val="28"/>
        </w:rPr>
        <w:t>№ 873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в редакции Указа Президента РК от 30.09.2019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рассмотрения предварительных заключений областных комиссий, комиссий городов республиканского значения и столицы по социальному партнерству и регулированию социальных и трудовых отношений Министерство труда и социальной защиты населения Республики Казахстан формирует итоговое заключение и представляет его с материалами претендентов на рассмотрение Комиссии.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Указа Президента РК от 30.09.2019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Комиссия на основании представленных материалов определяет победителей и принимает решение о присуждении званий лауреатов конкурса по следующим номинациям: </w:t>
      </w:r>
    </w:p>
    <w:bookmarkEnd w:id="31"/>
    <w:bookmarkStart w:name="z2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"Лучшее социально ответственное предприятие".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данной номинации рассматривается деятельность претендентов, реализующих социальные программы, направленные на поддержку собственного персонала, социальную адаптацию людей с ограниченными возможностями и улучшение благосостояния общества в целом (организация оплаты труда и социальных выплат, системы профессиональной подготовки и переподготовки кадров, трудоустройство наибольшего количества людей с ограниченными возможностями и так далее);</w:t>
      </w:r>
    </w:p>
    <w:bookmarkStart w:name="z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"Лучшее предприятие в области охраны труда".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данной номинации рассматривается деятельность претендентов, создающих условия труда, позволяющие сохранить здоровье работников в процессе трудовой деятельности;</w:t>
      </w:r>
    </w:p>
    <w:bookmarkStart w:name="z2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"Лучший коллективный договор".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данной номинации рассматриваются коллективные договоры, значительно улучшающие и укрепляющие трудовые и социальные права работников, предусмотренные законодательством Республики Казахстан;</w:t>
      </w:r>
    </w:p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"За вклад в экологию".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данной номинации рассматривается деятельность претендентов, значительно отличившихся в реализации природоохранных (экологических) программ, мероприятий и проектов, направленных на улучшение состояния окружающей среды, переработки и утилизации отходов.</w:t>
      </w:r>
    </w:p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учреждается специальная премия "Лучший социальный проект года".</w:t>
      </w:r>
    </w:p>
    <w:bookmarkEnd w:id="36"/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данной специальной премии рассматриваются социальные проекты, реализуемые бизнесом, способствующие занятости и (или) улучшению условий жизни социально-уязвимых и малообеспеченных слоев населения.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указами Президента РК от 16.07.2010 </w:t>
      </w:r>
      <w:r>
        <w:rPr>
          <w:rFonts w:ascii="Times New Roman"/>
          <w:b w:val="false"/>
          <w:i w:val="false"/>
          <w:color w:val="ff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01.08.2014 </w:t>
      </w:r>
      <w:r>
        <w:rPr>
          <w:rFonts w:ascii="Times New Roman"/>
          <w:b w:val="false"/>
          <w:i w:val="false"/>
          <w:color w:val="000000"/>
          <w:sz w:val="28"/>
        </w:rPr>
        <w:t>№ 873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30.09.2019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Гран-при - высшая награда конкурса присваивается претенденту, добившемуся наиболее высоких результатов в работе и реализации принципов корпоративной социальной и экологической ответственности.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Гран-при присуждается в категориях "Субъект крупного предпринимательства" и "Субъект малого и среднего предпринимательства".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13-1 в соответствии с Указом Президента РК от 16.07.2010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Указом Президента РК от 30.09.2019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Лауреатам конкурса вручаются соответствующий диплом, эмблема и отличительный знак (статуэтка). </w:t>
      </w:r>
    </w:p>
    <w:bookmarkEnd w:id="40"/>
    <w:bookmarkStart w:name="z3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Церемония награждения лауреатов конкурса проводится ежегодно в торжественной обстановке. </w:t>
      </w:r>
    </w:p>
    <w:bookmarkEnd w:id="41"/>
    <w:bookmarkStart w:name="z3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Публикация в средствах массовой информации объявления о проведении конкурса, достижений его претендентов в решении социальных вопросов, процедуры награждения победителей конкурса, а также списка лауреатов осуществляется при содействии Министерства культуры и информации Республики Казахстан.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Указа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Местные исполнительные органы областей, городов республиканского значения и столицы обеспечивают освещение в местных средствах массовой информации процесса проведения регионального этапа конкурса и опубликование списка претендентов, рекомендуемых для участия в республиканском этапе конкурса.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16-1 в соответствии с Указом Президента РК от 01.08.2014 </w:t>
      </w:r>
      <w:r>
        <w:rPr>
          <w:rFonts w:ascii="Times New Roman"/>
          <w:b w:val="false"/>
          <w:i w:val="false"/>
          <w:color w:val="000000"/>
          <w:sz w:val="28"/>
        </w:rPr>
        <w:t>№ 873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в редакции Указа Президента РК от 30.09.2019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16-2. Организаторы и местные исполнительные органы областей, городов республиканского значения и столицы организуют распространение лучшего опыта социальной ответственности на примере победителей конкурса.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16-2 в соответствии с Указом Президента РК от 01.08.2014 </w:t>
      </w:r>
      <w:r>
        <w:rPr>
          <w:rFonts w:ascii="Times New Roman"/>
          <w:b w:val="false"/>
          <w:i w:val="false"/>
          <w:color w:val="000000"/>
          <w:sz w:val="28"/>
        </w:rPr>
        <w:t>№ 873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в редакции Указа Президента РК от 30.09.2019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Лауреаты конкурса получают право использования эмблемы конкурса в рекламных целях в течение трех лет после присуждения этого звания. Не допускается повторное выдвижение на соискание звания лауреата конкурса в течение двух лет после получения этого звания в определенной номинации.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Указа Президента РК от 01.08.2014 </w:t>
      </w:r>
      <w:r>
        <w:rPr>
          <w:rFonts w:ascii="Times New Roman"/>
          <w:b w:val="false"/>
          <w:i w:val="false"/>
          <w:color w:val="000000"/>
          <w:sz w:val="28"/>
        </w:rPr>
        <w:t>№ 873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"Парыз",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2008 года № 523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Указа Президента РК от 30.09.2019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6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участника конкурса по социальной ответственности бизнеса "Парыз"  </w:t>
      </w:r>
    </w:p>
    <w:bookmarkEnd w:id="46"/>
    <w:p>
      <w:pPr>
        <w:spacing w:after="0"/>
        <w:ind w:left="0"/>
        <w:jc w:val="both"/>
      </w:pPr>
      <w:bookmarkStart w:name="z68" w:id="47"/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Наименование юридического (физического) лица______________________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БИН/ИИН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Адрес по месту регистрации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 по месту нахождения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Руководитель организации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при наличии)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ИИН (номер паспорта для иностранного гражданина) 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Контактные телефоны (телефоны, адрес электронной почты и номер факса)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Документы представлены на номинацию (подчеркнуть):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"Лучшее социально ответственное предприятие";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"Лучшее предприятие в области охраны труда";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"Лучший коллективный договор";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"За вклад в экологию".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Субъект крупного, среднего, малого предпринимательства (подчеркнуть)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Отрасль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Количество работников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Краткая характеристика о деятельности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(физического) лица (чем занимается)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Полученные награды юридическим (физическим) лицом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К заявке приложены анкета и приложения на ___ листах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Представленные материалы и показатели достоверны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  </w:t>
      </w:r>
    </w:p>
    <w:bookmarkStart w:name="z9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января 2008 года N 523 </w:t>
            </w:r>
          </w:p>
        </w:tc>
      </w:tr>
    </w:tbl>
    <w:bookmarkStart w:name="z3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Комиссии по присуждению званий лауреатов конкурса по социальной ответственности бизнеса "Парыз"</w:t>
      </w:r>
    </w:p>
    <w:bookmarkEnd w:id="49"/>
    <w:bookmarkStart w:name="z3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Указа Президента РК от 30.09.2019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по присуждению званий лауреатов конкурса по социальной ответственности бизнеса "Парыз" (далее - Комиссия) формируется из числа руководителей центральных государственных органов, республиканских объединений работников и республиканских объединений работодателей.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Должностной состав Комиссии утверждается Президентом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Указом Президента РК от 22.07.2011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Конституцией, законами Республики Казахстан, актами Президента Республики Казахстан и иными нормативными правовыми актами Республики Казахстан, а также настоящим положением. </w:t>
      </w:r>
    </w:p>
    <w:bookmarkEnd w:id="52"/>
    <w:bookmarkStart w:name="z3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права Комиссии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Указа Президента РК от 30.09.2019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Задачами Комиссии являются: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материалов претендентов на звание лауреата конкурса по социальной ответственности бизнеса "Парыз" (далее - претенденты);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оценки и отбор претендентов;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победителей конкурса (далее - лауреаты конкурса). </w:t>
      </w:r>
    </w:p>
    <w:bookmarkStart w:name="z4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имеет право: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взаимодействовать с государственными органами и иными организациями, а также общественными объединениями;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и получать от организаторов конкурса дополнительные материалы, необходимые для реализации задач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иные права, необходимые для осуществления возложенных на Комиссию задач. </w:t>
      </w:r>
    </w:p>
    <w:bookmarkStart w:name="z4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Комиссии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Указа Президента РК от 30.09.2019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4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состав Комиссии входят: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председатель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председателя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секретарь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члены Комиссии. </w:t>
      </w:r>
    </w:p>
    <w:bookmarkStart w:name="z4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Председатель Комиссии руководит ее деятельностью, председательствует на заседаниях, планирует ее работу, осуществляет общий контроль за реализацией ее решений. Во время отсутствия председателя Комиссии его функции выполняет заместитель.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Эмблема, диплом и отличительный знак (статуэтка), предусмотренные конкурсом, утверждаются председателем Комиссии. </w:t>
      </w:r>
    </w:p>
    <w:bookmarkStart w:name="z4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Секретарь Комиссии представляет на рассмотрение членам Комиссии документы и материалы, подготовленные рабочим органом. </w:t>
      </w:r>
    </w:p>
    <w:bookmarkEnd w:id="59"/>
    <w:bookmarkStart w:name="z4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Рабочим органом Комиссии является Министерство труда и социальной защиты населения Республики Казахстан.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рабочий орган Комиссии возлагаются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информирование о сроках и условиях проведения конкурсов через средства массовой информации и официальные веб-сайты организаторов конкурса;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предварительных заключений областных комиссий, комиссий городов республиканского значения и столицы по социальному партнерству и регулированию социальных и трудовых отношений, формирование итогового заключения и представление его и материалов претендентов на рассмотрение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подготовка и организация заседаний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церемонии награждения лауреатов конкурса;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содействие распространению опыта лауреатов конкурса.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указами Президента РК от 01.08.2014 </w:t>
      </w:r>
      <w:r>
        <w:rPr>
          <w:rFonts w:ascii="Times New Roman"/>
          <w:b w:val="false"/>
          <w:i w:val="false"/>
          <w:color w:val="000000"/>
          <w:sz w:val="28"/>
        </w:rPr>
        <w:t>№ 873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17.09.2014 </w:t>
      </w:r>
      <w:r>
        <w:rPr>
          <w:rFonts w:ascii="Times New Roman"/>
          <w:b w:val="false"/>
          <w:i w:val="false"/>
          <w:color w:val="00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30.09.2019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Рабочий орган ежегодно определяет и </w:t>
      </w:r>
      <w:r>
        <w:rPr>
          <w:rFonts w:ascii="Times New Roman"/>
          <w:b w:val="false"/>
          <w:i w:val="false"/>
          <w:color w:val="000000"/>
          <w:sz w:val="28"/>
        </w:rPr>
        <w:t>утверждает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 мероприятий на соответствующий год по организации и проведению конкурса.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Указа Президента РК от 12.05.2016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Заседания Комиссии проводятся по мере необходимости, но не реже одного раза в полугодие. Заседание Комиссии считается правомочным при участии не менее двух третей от общего числа ее членов. </w:t>
      </w:r>
    </w:p>
    <w:bookmarkEnd w:id="62"/>
    <w:bookmarkStart w:name="z4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о присуждении званий лауреатов конкурса принимается Комиссией путем проведения открытого голосования и считается принятым, если за него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председатель. Решение оформляется протоколом заседания и подписывается всеми присутствующими членами Комиссии.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Комиссии публикуется в средствах массовой информации. </w:t>
      </w:r>
    </w:p>
    <w:bookmarkStart w:name="z4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Информация, содержащаяся в конкурсных материалах и полученная в ходе оценки, является конфиденциальной и не может быть использована в иных целях, кроме оценки претендента, без его письменного согласия. </w:t>
      </w:r>
    </w:p>
    <w:bookmarkEnd w:id="64"/>
    <w:bookmarkStart w:name="z5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о прекращении деятельности Комиссии принимается Президентом Республики Казахстан. 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января 2008 года № 523 </w:t>
            </w:r>
          </w:p>
        </w:tc>
      </w:tr>
    </w:tbl>
    <w:bookmarkStart w:name="z5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ДОЛЖНОСТНОЙ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присуждению званий лауреатов конкурса по социальной ответственности бизнеса "Парыз"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Комиссии в редакции Указа Президента РК от 22.07.2011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указами Президента РК от 13.03.2012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12.02.2014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01.08.2014 </w:t>
      </w:r>
      <w:r>
        <w:rPr>
          <w:rFonts w:ascii="Times New Roman"/>
          <w:b w:val="false"/>
          <w:i w:val="false"/>
          <w:color w:val="ff0000"/>
          <w:sz w:val="28"/>
        </w:rPr>
        <w:t>№ 873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17.09.2014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14.03.2017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26.02.2019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01.06.2019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30.09.2019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Администрации Президента           -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    -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                   председателя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труда и социального       -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партнерства Министерства труда и                 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</w:t>
      </w:r>
      <w:r>
        <w:rPr>
          <w:rFonts w:ascii="Times New Roman"/>
          <w:b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 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туризма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социально-культурному развитию Сената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социально-культурному развитию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Федерации профсоюзов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Форума предпринимателей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Союза товаропроизводителей и экспортеров Казахстана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