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11b2" w14:textId="b801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Баударбек-Кожатаева Е.К. Чрезвычайным и Полномочным Послом Республики Казахстан в Республике Сингапур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января 2008 года N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Баударбек-Кожатаева Ерлана Кенесовича Чрезвычайным и Полномочным Послом Республики Казахстан в Республике Сингапур.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