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6ed0d" w14:textId="286ed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Дипломатической миссии Республики Казахстан в Грузии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28 января 2008 года N 525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Подлежит опубликованию в Собрании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актов Президента и Правительства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Казахстан и республиканской печати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укрепления дипломатических отношений Республики Казахстан с Грузией 
</w:t>
      </w:r>
      <w:r>
        <w:rPr>
          <w:rFonts w:ascii="Times New Roman"/>
          <w:b/>
          <w:i w:val="false"/>
          <w:color w:val="000000"/>
          <w:sz w:val="28"/>
        </w:rPr>
        <w:t>
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Дипломатическую миссию Республики Казахстан в Грузии путем преобразования в Посольство Республики Казахстан в Грузии.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принять необходимые меры, вытекающие из настоящего Указа.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