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00af" w14:textId="2320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Жанкулиева А.К. Чрезвычайным и Полномочным Послом Республики Казахстан в Швейцарской Конфедерации, Постоянным представителем Республики Казахстан при Отделении Организации Объединенных Наций и других международных организациях в городе Женеве (Швейцария) по совместительству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2008 года N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Жанкулиева Аманжола Казбековича Чрезвычайным и Полномочным Послом Республики Казахстан в Швейцарской Конфедерации, Постоянным представителем Республики Казахстан при Отделении Организации Объединенных Наций и других международных организациях в городе Женеве (Швейцария) по совместительству, освободив от должности Чрезвычайного и Полномочного Посла Республики Казахстан во Французской Республике.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