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0a0c" w14:textId="17e0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февраля 2008 года N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работы по отбору претендентов и присуждению международной стипендии Президента Республики Казахстан "Болашак"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акты Президента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1993 г., N 43, ст. 515; 1997 г., N 10, ст. 68; 2000 г., N 43, ст. 503; 2005 г., N 19, ст. 227):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470 "О Республиканской комиссии по подготовке кадров за рубежом" (САПП Республики Казахстан, 2000 г., N 43, ст. 503; 2004 г., N 22, ст. 276; 2005 г., N 19, ст. 227; 2006 г., N 1, ст.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Республиканской комиссии по подготовке кадров за рубежом,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"отбора кандидатур для присуждения" заменить словами "реализации мероприятий по вопросам";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"международной стипендии Президента Республики Казахстан "Болашак" дополнить словами "(далее - международная стипендия "Болашак")";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Основными задачами Республиканской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определению общей стратегии подготовки кадров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решения о присуждении международной стипендии "Болашак" в соответствии с Правилами отбора претендентов для присуждения международной стипендии "Болашак" (далее - Правила отбора), а также решения о лишении и принятии отказа от международной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ежегодного перечня приоритетных специальностей с определением предельного количества международной стипендии "Болашак" в разрезе каждой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ежегодной квоты на присуждение международной стипендии "Болашак" для категории лиц, определяемых Правилами отбора;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иных функций, необходимых для основной деятельности, не противоречащих законодательству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"и зарубежными экспертными комиссиями"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после слова "голосованием" дополнить словами "не менее чем";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Рабочий орган Республиканской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общие требования к содержанию личных дел претендентов на международную стипендию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на рассмотрение и утверждение Республиканской комиссии перечень приоритетных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перечень родственных специальностей для обучения за рубежом в рамках международной стипендии "Болашак", список ведущих зарубежных высших учебных заведений, научных центров и лабораторий, рекомендуемых для обучения и прохождения научной стажировки обладателями международной стипендии "Болашак", таблицу эквивалентности оценок для присуждения международной стипендии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нормы расходов, связанных с организацией обучения и научных стажировок обладателей международной стипендии "Болашак", в пределах средств, предусмотренных в республиканском бюджете на реализацию мероприятий по международной стипендии "Болашак", на основании документов, представленных уполномоченными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зарубежных стран и/или зарубежными высшими учебными заведениями, научными центрами, лабораториями и/или определяемые уполномоченными органами иностранных государств зарубежными организациями, оказывающими услуги по организации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сроки приема документов и проведения конкурса на международную стипендию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персональный состав, порядок и организацию работы независимой экспертной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устанавливает необходимый минимальный уровень знания государственного языка, а также с учетом требований зарубежных высших учебных заведений, научных центров, лабораторий необходимый минимальный уровень знания иностранных языков для претендентов;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 материалы претендентов на рассмотрение Республиканской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функции, необходимые для обеспечения и реализации мероприятий по международной стипендии "Болашак", не противоречащие законодательству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Республиканской комиссии по подготовке кадров за рубежом (по должности),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президента общественного объединения "Ассоциация выпускников международной стипендии Президента Республики Казахстан "Болашак"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"заведующий Отделом социально-культурного развития Канцелярии Премьер-Министра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"заведующий Социально-экономическим отделом Канцелярии Премьер-Министра Республики Казахстан".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