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54a2" w14:textId="6235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и структуре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2008 года № 533.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17-1 Конституционного закона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штатную численность Администрации Президента Республики Казахстан в количестве 414 единиц.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 структуру Администрации Президента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Администрации Президента Республики Казахстан: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штатное расписание Администрации Президента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внести на рассмотрение Главе государства проект положения об Администрации Президента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марта 2004 года N 1327 "О штатной численности и структуре Администрации Президента Республики Казахстан" (САПП Республики Казахстан, 2004 г., N 15, ст. 184; N 48, ст. 591; 2005 г., N 6, ст. 49; N 20, ст. 239; 2006 г., N 4, ст. 23; N 15, ст. 140; 2007 г., N 12, ст. 135).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Казахстан, Агентству Республики Казахстан по делам государственной службы в месячный срок внести на рассмотрение в Администрацию Президента Республики Казахстан проекты актов Президента Республики Казахстан с целью приведения ранее изданных актов в соответствие с настоящим Указом.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Администрации Президента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с изменениями, внесенными указами Президента РК от 29.09.2008 </w:t>
      </w:r>
      <w:r>
        <w:rPr>
          <w:rFonts w:ascii="Times New Roman"/>
          <w:b w:val="false"/>
          <w:i w:val="false"/>
          <w:color w:val="ff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16.10.2008 </w:t>
      </w:r>
      <w:r>
        <w:rPr>
          <w:rFonts w:ascii="Times New Roman"/>
          <w:b w:val="false"/>
          <w:i w:val="false"/>
          <w:color w:val="ff0000"/>
          <w:sz w:val="28"/>
        </w:rPr>
        <w:t>N 680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18.06.2015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12.01.2017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02.07.2021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представитель Президента Республики Казахстан по международному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Секретаря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Секретаря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Советники Президента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Аналитический отдел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Ситуационный центр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военной безопасности и обороны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общих вопросов безопасности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стратегических разработок и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внешней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анализа и прогнозирования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государственного контроля и организационно- территориальной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социально-экономического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Государственно-правовой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правоохранительной системы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Президента в Парламенте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протокола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Пресс-служба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Ассамблеи народа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государственной службы и кадровой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Руководителя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Государственного советника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информатизации и защиты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по обеспечению деятельности Специального представителя Президента Республики Казахстан по международному сотрудничеству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