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da34" w14:textId="ba2d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Kазахстан от 14 марта 2008 года N 553.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дополнения и изменения в следующие указы Президента Республики Казахстан: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января 2004 года N 1283 "Об утверждении реестров должностей военнослужащих, сотрудников правоохранительных органов, органов противопожарной службы Министерства по чрезвычайным ситуациям Республики Казахстан и органов прокуратуры Республики Казахстан по категориям" (САПП Республики Казахстан, 2005 г., N 30, ст. 380):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названному Указу: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после слов "Министерства обороны", "Министерства внутренних дел", "Министерства по чрезвычайным ситуациям Республики Казахстан" дополнить словами "и его ведомств";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заголовка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"Председатель Комитета, назначаемый на должность Президентом Республики Казахстан, его заместители";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категорию "C-SV-1"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"Председатель Комитета";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категорию "C-SV-2"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"Заместитель председателя Комитета";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 1 марта 2008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2008 года N 553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января 2004 года N 1284 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Коэффициенты для исчисления должностных окладов и пособий для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оздоровления административных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2008 года N 553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января 2004 года N 1284 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Поправочные коэффициенты для исчисления должностных окладов 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пособий для оздоровления председателей ведомств центральных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исполнительных органов и их заместителей, отнесенных Реестром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должностей административных государственных служащих к категории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2008 года N 553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января 2004 года N 1284 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Поправочные коэффициенты для исчисления должностных окладов 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пособий для оздоровления председателей комитетов центральных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исполнительных органов и их заместителей, отнесенных реестрами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должностей военнослужащих, сотрудников правоохранительных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органов, органов противопожарной службы Министерства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чрезвычайным ситуациям Республики Казахстан и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прокуратуры Республики Казахстан к категории "C-SV"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утратило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