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4005" w14:textId="ff14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Кул-Мухаммеде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2008 года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акима Кызылординской области Кул-Мухаммеда Мухтара Абрарулы специальным представителем Президента Республики Казахстан на комплексе "Байконур".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