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f19a" w14:textId="af0f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апреля 2008 года N 573. Утратил силу Указом Президента Республики Казахстан от 17 августа 2019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17.08.2019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5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назначения, аттестации и освобождения от должности первых руководителей государственных высших учебных заведений, назначаемых Президентом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Указом Президента РК от 27.01.2012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2008 года N 573 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государственных высших учебных заведений, </w:t>
      </w:r>
      <w:r>
        <w:br/>
      </w:r>
      <w:r>
        <w:rPr>
          <w:rFonts w:ascii="Times New Roman"/>
          <w:b/>
          <w:i w:val="false"/>
          <w:color w:val="000000"/>
        </w:rPr>
        <w:t>первые руководители которых назначаются</w:t>
      </w:r>
      <w:r>
        <w:br/>
      </w:r>
      <w:r>
        <w:rPr>
          <w:rFonts w:ascii="Times New Roman"/>
          <w:b/>
          <w:i w:val="false"/>
          <w:color w:val="000000"/>
        </w:rPr>
        <w:t>на должности и освобождаются от должностей</w:t>
      </w:r>
      <w:r>
        <w:br/>
      </w:r>
      <w:r>
        <w:rPr>
          <w:rFonts w:ascii="Times New Roman"/>
          <w:b/>
          <w:i w:val="false"/>
          <w:color w:val="000000"/>
        </w:rPr>
        <w:t>Президентом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указами Президента РК от 12.06.2010 </w:t>
      </w:r>
      <w:r>
        <w:rPr>
          <w:rFonts w:ascii="Times New Roman"/>
          <w:b w:val="false"/>
          <w:i w:val="false"/>
          <w:color w:val="ff0000"/>
          <w:sz w:val="28"/>
        </w:rPr>
        <w:t>№ 996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26.08.2015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29.08.2016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26.12.2018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Казахский национальный университет имени аль-Фараби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Евразийский национальный университет имени Л.Н. Гумилева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Казахский национальный исследовательский технический университет имени К.И. Сатпаева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Казахский национальный педагогический университет имени Абая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Казахский национальный аграрный университет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Казахская национальная консерватория имени Курмангазы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Казахский национальный университет искусств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Казахская национальная академия искусств имени Т.К. Жургенова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Казахский национальный медицинский университет имени С.Д. Асфендиярова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Казахская национальная академия хореографии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Казахский национальный женский педагогический университет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2008 года N 573 </w:t>
            </w:r>
          </w:p>
        </w:tc>
      </w:tr>
    </w:tbl>
    <w:bookmarkStart w:name="z1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назначения, аттестации и освобождения от должности первых руководителей государственных высших учебных заведений, назначаемых Президентом Республики Казахстан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Указа Президента РК от 27.01.2012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назначения, аттестации и освобождения от должности первых руководителей государственных высших учебных заведений, назначаемых Президентом Республики Казахстан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назначения, аттестации и освобождения от должности первых руководителей государственных высших учебных заведений, назначаемых Президентом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27.01.2012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на должность</w:t>
      </w:r>
      <w:r>
        <w:br/>
      </w:r>
      <w:r>
        <w:rPr>
          <w:rFonts w:ascii="Times New Roman"/>
          <w:b/>
          <w:i w:val="false"/>
          <w:color w:val="000000"/>
        </w:rPr>
        <w:t>и освобождения от должности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государственного органа, в ведении которого находится государственное высшее учебное заведение, вносит на согласование в Администрацию Президента Республики Казахстан кандидатуру для назначения на должность или предложение об освобождении от должности первого руководителя государственного высшего учебного заведения с указанием информации о согласовании кандидатуры с Премьер-Министром Республики Казахстан, а также причин и мотивов предлагаемого назначения или освобождения.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Указа Президента РК от 26.02.2018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согласования с Администрацией Президента Республики Казахстан кандидатуры, предлагаемой для назначения на должность, или предложения об освобождении от должности первого pyководителя государственного высшего учебного заведения, соответствующее представление вносится на рассмотрение Президенту Республики Казахстан. 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представлению о назначении рекомендуемой кандидатуры на должность первого руководителя государственного высшего учебного заведения прилагаются следующие документы: 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характеристика, подписанная руководителем государственного органа, в ведении которого находится государственное высшее учебное заведение; 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личный листок по учету кадров; 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список научных трудов; 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 об образовании, ученых степенях и званиях; 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трудовой книжки. 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представлении о назначении на должность дается краткая характеристика деловых и личных качеств кандидата, рекомендуемого для назначения на должность первого руководителя государственного высшего учебного заведения. 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представлению об освобождении от должности первого руководителя государственного высшего учебного заведения прилагается протокол аттестационной комиссии. 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Первый руководитель государственного высшего учебного заведения может быть освобожден от занимаемой должности Президентом Республики Казахстан. </w:t>
      </w:r>
    </w:p>
    <w:bookmarkEnd w:id="33"/>
    <w:bookmarkStart w:name="z3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прохождения аттестации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Первые руководители государственных высших учебных заведений, назначаемые на должности и освобождаемые от должностей Президентом Республики Казахстан, один раз в три года проходят аттестацию. Первоначальная аттестация первого руководителя государственного высшего учебного заведения проводится по истечении трех лет со дня его назначения на должность. 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Аттестацию первых руководителей государственных высших учебных заведений проводит аттестационная комиссия (далее - Комиссия). Состав Комиссии утверждается государственным органом, в ведении которого находится государственное высшее учебное заведение. В состав Комиссии включаются представители Администрации Президента Республики Казахстан, Министерства образования и науки Республики Казахстан, государственного органа, в ведении которого находится государственное высшее учебное заведение, и общественных организаций. 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Комиссии является руководитель государственного органа, в ведении которого находится государственное высшее учебное заведение. 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 месяц до прохождения аттестации первые руководители государственных высших учебных заведений представляют председателю Комиссии следующие документы: 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об основных итогах работы, одобренный ученым советом высшего учебного заведения; 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программу деятельности высшего учебного заведения на перспективу развития; 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список научных трудов за отчетный период. 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заседании Комиссии заслушивается краткий отчет первого руководителя государственного высшего учебного заведения об итогах работы за истекший период и программа деятельности высшего учебного заведения на перспективу. 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рассмотрения документов и заслушивания первого руководителя государственного высшего учебного заведения Комиссия принимает одно из следующих решений: 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занимаемой должности; 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соответствует занимаемой должности; 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подлежит повторной аттестации. 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Принятие Комиссией решения о несоответствии занимаемой должности является отрицательным результатом аттестации и служит основанием для внесения представления на освобождение от занимаемой должности. 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Повторная аттестация проводится через шесть месяцев с момента проведения первоначальной аттестации в порядке, определенном настоящими Правилами. Комиссия, проведя повторную аттестацию, принимает одно из следующих решений: 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занимаемой должности; 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соответствует занимаемой должности. 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Комиссии принимается открытым голосованием большинством голосов членов Комиссии. 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голосов голос председателя Комиссии является решающим. 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считается правомочным, если на заседании Комиссии присутствовали не менее двух третей членов Комиссии. 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Комиссии оформляется протоколом, который подписывается председателем Комиссии, и заносится в аттестационный лист и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руководителя государственного высшего учебного заведения. 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принятия Комиссией решения о несоответствии занимаемой должности, протокол направляется в </w:t>
      </w:r>
      <w:r>
        <w:rPr>
          <w:rFonts w:ascii="Times New Roman"/>
          <w:b w:val="false"/>
          <w:i w:val="false"/>
          <w:color w:val="000000"/>
          <w:sz w:val="28"/>
        </w:rPr>
        <w:t>Администрацию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вместе с представлением об освобождении от должности. 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Первый руководитель государственного высшего учебного заведения вправе обжаловать решение Комиссии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