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7f5d7" w14:textId="537f5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Кул-Мухаммеда М.А. Министром культуры и информации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мая 2008 года N 585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Кул-Мухаммеда Мухтара Абрарулы Министром культуры и информации Республики Казахстан, освободив от должности акима Кызылординской области, специального представителя Президента Республики Казахстан на комплексе "Байконур".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 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