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2170" w14:textId="d392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20 января 1998 года N 3827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мая 2008 года N 587.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Собрании   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актов Президента и Правительства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в полном объеме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республиканской печати в изложении   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N 3827 "О профессиональных и иных праздниках в Республике Казахстан" (САПП Республики Казахстан, 1998 г., N 1, ст. 1; 2003 г., N 44, ст. 469; 2007 г., N 18, ст. 197) следующее дополнение: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профессиональных и иных праздников в Республике Казахстан, утвержденный вышеназванным Указом, дополнить абзацем пятнадцатым следующего содержания: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"День работников атомной отрасли - 28 сентября".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