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67cf" w14:textId="5736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взаимной охране прав на результаты интеллектуальной деятельности, полученные и используемые в ходе военно-экономического сотрудничества в рамках Организации 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мая 2008 года N 590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Подлежит опубликованию в Собрании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актов Президента и Правительства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30 мая 2005 года "О международных договорах Республики Казахстан" 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о взаимной охране прав на результаты интеллектуальной деятельности, полученные и используемые в ходе военно-экономического сотрудничества в рамках Организации Договора о коллективной безопасности, совершенное в городе Душанбе 6 октября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РЦПИ. Текст Соглашения к данному Указу не прилагался.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